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STUDENT ADMISSION FORM</w:t>
      </w:r>
    </w:p>
    <w:p/>
    <w:p>
      <w:r>
        <w:rPr>
          <w:b/>
          <w:sz w:val="20"/>
        </w:rPr>
        <w:t>Applicant Information:</w:t>
      </w:r>
    </w:p>
    <w:p>
      <w:r>
        <w:rPr>
          <w:b w:val="0"/>
          <w:sz w:val="20"/>
        </w:rPr>
        <w:t>Full Name: ________________________________________________________________</w:t>
      </w:r>
    </w:p>
    <w:p>
      <w:r>
        <w:rPr>
          <w:b w:val="0"/>
          <w:sz w:val="20"/>
        </w:rPr>
        <w:t>Date of Birth (MM/DD/YYYY): _______________________________________________</w:t>
      </w:r>
    </w:p>
    <w:p>
      <w:r>
        <w:rPr>
          <w:b w:val="0"/>
          <w:sz w:val="20"/>
        </w:rPr>
        <w:t>Social Security Number: ___________________________________________________</w:t>
      </w:r>
    </w:p>
    <w:p>
      <w:r>
        <w:rPr>
          <w:b w:val="0"/>
          <w:sz w:val="20"/>
        </w:rPr>
        <w:t>Gender: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r>
        <w:rPr>
          <w:b w:val="0"/>
          <w:sz w:val="20"/>
        </w:rPr>
        <w:t>Permanent Address:</w:t>
      </w:r>
    </w:p>
    <w:p>
      <w:r>
        <w:rPr>
          <w:b w:val="0"/>
          <w:sz w:val="20"/>
        </w:rPr>
        <w:t>Street: _________________________________________________________________</w:t>
      </w:r>
    </w:p>
    <w:p>
      <w:r>
        <w:rPr>
          <w:b w:val="0"/>
          <w:sz w:val="20"/>
        </w:rPr>
        <w:t>City: __________________________ State: __________ ZIP Code: _____________</w:t>
      </w:r>
    </w:p>
    <w:p/>
    <w:p>
      <w:r>
        <w:rPr>
          <w:b/>
          <w:sz w:val="20"/>
        </w:rPr>
        <w:t>Parent/Guardian Information (if applicant is under 18):</w:t>
      </w:r>
    </w:p>
    <w:p>
      <w:r>
        <w:rPr>
          <w:b w:val="0"/>
          <w:sz w:val="20"/>
        </w:rPr>
        <w:t>Full Name: ________________________________________________________________</w:t>
      </w:r>
    </w:p>
    <w:p>
      <w:r>
        <w:rPr>
          <w:b w:val="0"/>
          <w:sz w:val="20"/>
        </w:rPr>
        <w:t>Relationship to Applicant: 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r>
        <w:rPr>
          <w:b w:val="0"/>
          <w:sz w:val="20"/>
        </w:rPr>
        <w:t>Address (if different from applicant):</w:t>
      </w:r>
    </w:p>
    <w:p>
      <w:r>
        <w:rPr>
          <w:b w:val="0"/>
          <w:sz w:val="20"/>
        </w:rPr>
        <w:t>Street: _________________________________________________________________</w:t>
      </w:r>
    </w:p>
    <w:p>
      <w:r>
        <w:rPr>
          <w:b w:val="0"/>
          <w:sz w:val="20"/>
        </w:rPr>
        <w:t>City: __________________________ State: __________ ZIP Code: _____________</w:t>
      </w:r>
    </w:p>
    <w:p/>
    <w:p>
      <w:r>
        <w:rPr>
          <w:b/>
          <w:sz w:val="20"/>
        </w:rPr>
        <w:t>Educational Background:</w:t>
      </w:r>
    </w:p>
    <w:p>
      <w:r>
        <w:rPr>
          <w:b w:val="0"/>
          <w:sz w:val="20"/>
        </w:rPr>
        <w:t>Last School Attended: _____________________________________________________</w:t>
      </w:r>
    </w:p>
    <w:p>
      <w:r>
        <w:rPr>
          <w:b w:val="0"/>
          <w:sz w:val="20"/>
        </w:rPr>
        <w:t>School Address:</w:t>
      </w:r>
    </w:p>
    <w:p>
      <w:r>
        <w:rPr>
          <w:b w:val="0"/>
          <w:sz w:val="20"/>
        </w:rPr>
        <w:t>Street: _________________________________________________________________</w:t>
      </w:r>
    </w:p>
    <w:p>
      <w:r>
        <w:rPr>
          <w:b w:val="0"/>
          <w:sz w:val="20"/>
        </w:rPr>
        <w:t>City: __________________________ State: __________ ZIP Code: _____________</w:t>
      </w:r>
    </w:p>
    <w:p>
      <w:r>
        <w:rPr>
          <w:b w:val="0"/>
          <w:sz w:val="20"/>
        </w:rPr>
        <w:t>Graduation Date (MM/YYYY): _______________________________________________</w:t>
      </w:r>
    </w:p>
    <w:p>
      <w:r>
        <w:rPr>
          <w:b w:val="0"/>
          <w:sz w:val="20"/>
        </w:rPr>
        <w:t>GPA or Final Grade: _______________________________________________________</w:t>
      </w:r>
    </w:p>
    <w:p>
      <w:r>
        <w:rPr>
          <w:b w:val="0"/>
          <w:sz w:val="20"/>
        </w:rPr>
        <w:t>Test Scores (if applicable): _______________________________________________</w:t>
      </w:r>
    </w:p>
    <w:p>
      <w:r>
        <w:rPr>
          <w:b w:val="0"/>
          <w:sz w:val="20"/>
        </w:rPr>
        <w:t>Additional Certifications or Honors: _______________________________________</w:t>
      </w:r>
    </w:p>
    <w:p/>
    <w:p>
      <w:r>
        <w:rPr>
          <w:b/>
          <w:sz w:val="20"/>
        </w:rPr>
        <w:t>Program of Interest:</w:t>
      </w:r>
    </w:p>
    <w:p>
      <w:r>
        <w:rPr>
          <w:b w:val="0"/>
          <w:sz w:val="20"/>
        </w:rPr>
        <w:t>Desired Program or Major: _________________________________________________</w:t>
      </w:r>
    </w:p>
    <w:p>
      <w:r>
        <w:rPr>
          <w:b w:val="0"/>
          <w:sz w:val="20"/>
        </w:rPr>
        <w:t>Enrollment Type (Full-time/Part-time): _____________________________________</w:t>
      </w:r>
    </w:p>
    <w:p>
      <w:r>
        <w:rPr>
          <w:b w:val="0"/>
          <w:sz w:val="20"/>
        </w:rPr>
        <w:t>Expected Start Term: ______________________________________________________</w:t>
      </w:r>
    </w:p>
    <w:p/>
    <w:p>
      <w:r>
        <w:rPr>
          <w:b/>
          <w:sz w:val="20"/>
        </w:rPr>
        <w:t>Emergency Contact Information:</w:t>
      </w:r>
    </w:p>
    <w:p>
      <w:r>
        <w:rPr>
          <w:b w:val="0"/>
          <w:sz w:val="20"/>
        </w:rPr>
        <w:t>Full Name: ________________________________________________________________</w:t>
      </w:r>
    </w:p>
    <w:p>
      <w:r>
        <w:rPr>
          <w:b w:val="0"/>
          <w:sz w:val="20"/>
        </w:rPr>
        <w:t>Relationship: _____________________________________________________________</w:t>
      </w:r>
    </w:p>
    <w:p>
      <w:r>
        <w:rPr>
          <w:b w:val="0"/>
          <w:sz w:val="20"/>
        </w:rPr>
        <w:t>Phone Number: ____________________________________________________________</w:t>
      </w:r>
    </w:p>
    <w:p>
      <w:r>
        <w:rPr>
          <w:b w:val="0"/>
          <w:sz w:val="20"/>
        </w:rPr>
        <w:t>Alternate Phone Number: ___________________________________________________</w:t>
      </w:r>
    </w:p>
    <w:p>
      <w:r>
        <w:rPr>
          <w:b w:val="0"/>
          <w:sz w:val="20"/>
        </w:rPr>
        <w:t>Email Address: ____________________________________________________________</w:t>
      </w:r>
    </w:p>
    <w:p/>
    <w:p>
      <w:r>
        <w:rPr>
          <w:b/>
          <w:sz w:val="20"/>
        </w:rPr>
        <w:t>Medical Information (Optional):</w:t>
      </w:r>
    </w:p>
    <w:p>
      <w:r>
        <w:rPr>
          <w:b w:val="0"/>
          <w:sz w:val="20"/>
        </w:rPr>
        <w:t>Do you have any medical conditions or allergies we should be aware of? ______</w:t>
      </w:r>
    </w:p>
    <w:p>
      <w:r>
        <w:rPr>
          <w:b w:val="0"/>
          <w:sz w:val="20"/>
        </w:rPr>
        <w:t>If yes, please specify: ___________________________________________________</w:t>
      </w:r>
    </w:p>
    <w:p>
      <w:r>
        <w:rPr>
          <w:b w:val="0"/>
          <w:sz w:val="20"/>
        </w:rPr>
        <w:t>Are you currently taking any medications? ___________________________________</w:t>
      </w:r>
    </w:p>
    <w:p>
      <w:r>
        <w:rPr>
          <w:b w:val="0"/>
          <w:sz w:val="20"/>
        </w:rPr>
        <w:t>If yes, please specify: ___________________________________________________</w:t>
      </w:r>
    </w:p>
    <w:p/>
    <w:p>
      <w:r>
        <w:rPr>
          <w:b/>
          <w:sz w:val="20"/>
        </w:rPr>
        <w:t>Residency Status:</w:t>
      </w:r>
    </w:p>
    <w:p>
      <w:r>
        <w:rPr>
          <w:b w:val="0"/>
          <w:sz w:val="20"/>
        </w:rPr>
        <w:t>Are you a U.S. citizen? (Yes/No) __________________________________________</w:t>
      </w:r>
    </w:p>
    <w:p>
      <w:r>
        <w:rPr>
          <w:b w:val="0"/>
          <w:sz w:val="20"/>
        </w:rPr>
        <w:t>If no, please specify your visa or immigration status: ______________________</w:t>
      </w:r>
    </w:p>
    <w:p>
      <w:r>
        <w:rPr>
          <w:b w:val="0"/>
          <w:sz w:val="20"/>
        </w:rPr>
        <w:t>Country of Citizenship: ____________________________________________________</w:t>
      </w:r>
    </w:p>
    <w:p/>
    <w:p>
      <w:r>
        <w:rPr>
          <w:b/>
          <w:sz w:val="20"/>
        </w:rPr>
        <w:t>Equal Opportunity and Non-Discrimination Statement:</w:t>
      </w:r>
    </w:p>
    <w:p>
      <w:r>
        <w:rPr>
          <w:b w:val="0"/>
          <w:sz w:val="20"/>
        </w:rPr>
        <w:t>The institution complies with all applicable federal and state laws prohibiting discrimination and harassment. Admission decisions are made without regard to race, color, religion, sex, national origin, age, disability, or any other protected status.</w:t>
      </w:r>
    </w:p>
    <w:p/>
    <w:p>
      <w:r>
        <w:rPr>
          <w:b/>
          <w:sz w:val="20"/>
        </w:rPr>
        <w:t>Consent and Acknowledgment:</w:t>
      </w:r>
    </w:p>
    <w:p>
      <w:r>
        <w:rPr>
          <w:b w:val="0"/>
          <w:sz w:val="20"/>
        </w:rPr>
        <w:t>By signing below, I certify that all information provided in this Admission Form is true, correct, and complete to the best of my knowledge. I understand that providing false or misleading information may result in denial of admission or dismissal.</w:t>
      </w:r>
    </w:p>
    <w:p>
      <w:r>
        <w:rPr>
          <w:b w:val="0"/>
          <w:sz w:val="20"/>
        </w:rPr>
        <w:t>I authorize the institution to verify any information provided and to obtain additional records as necessary for admission evaluation.</w:t>
      </w:r>
    </w:p>
    <w:p>
      <w:r>
        <w:rPr>
          <w:b w:val="0"/>
          <w:sz w:val="20"/>
        </w:rPr>
        <w:t>I acknowledge that admission is contingent upon meeting all eligibility requirements and submission of required documentation.</w:t>
      </w:r>
    </w:p>
    <w:p/>
    <w:p>
      <w:r>
        <w:rPr>
          <w:b/>
          <w:sz w:val="20"/>
        </w:rPr>
        <w:t>Privacy Notice:</w:t>
      </w:r>
    </w:p>
    <w:p>
      <w:r>
        <w:rPr>
          <w:b w:val="0"/>
          <w:sz w:val="20"/>
        </w:rPr>
        <w:t>The information collected on this form is used for admission purposes only and will be handled in accordance with applicable privacy laws and institutional policies.</w:t>
      </w:r>
    </w:p>
    <w:p>
      <w:r>
        <w:rPr>
          <w:b w:val="0"/>
          <w:sz w:val="20"/>
        </w:rPr>
        <w:t>The institution is committed to protecting the confidentiality and security of your personal information.</w:t>
      </w:r>
    </w:p>
    <w:p/>
    <w:p/>
    <w:p>
      <w:r>
        <w:rPr>
          <w:b w:val="0"/>
          <w:sz w:val="20"/>
        </w:rPr>
        <w:t>Applicant Signature: ____________________________________</w:t>
      </w:r>
    </w:p>
    <w:p>
      <w:r>
        <w:rPr>
          <w:b w:val="0"/>
          <w:sz w:val="20"/>
        </w:rPr>
        <w:t>Date Signed: __________________________________________</w:t>
      </w:r>
    </w:p>
    <w:p/>
    <w:p/>
    <w:p>
      <w:r>
        <w:rPr>
          <w:b w:val="0"/>
          <w:sz w:val="20"/>
        </w:rPr>
        <w:t>Parent/Guardian Signature (if applicant is under 18): ____________________________________</w:t>
      </w:r>
    </w:p>
    <w:p>
      <w:r>
        <w:rPr>
          <w:b w:val="0"/>
          <w:sz w:val="20"/>
        </w:rPr>
        <w:t>Date Signed: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PARENT/GUARDIAN (if applicable)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https://formdocs-us.com/admission-form/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admission-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