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AUDITION FORM</w:t>
      </w:r>
    </w:p>
    <w:p/>
    <w:p>
      <w:r>
        <w:rPr>
          <w:b/>
          <w:sz w:val="20"/>
        </w:rPr>
        <w:t>Personal Information</w:t>
      </w:r>
    </w:p>
    <w:p>
      <w:r>
        <w:rPr>
          <w:b w:val="0"/>
          <w:sz w:val="20"/>
        </w:rPr>
        <w:t>Full Name: 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</w:t>
      </w:r>
    </w:p>
    <w:p>
      <w:r>
        <w:rPr>
          <w:b w:val="0"/>
          <w:sz w:val="20"/>
        </w:rPr>
        <w:t>City: ___________________________   State: _______________   ZIP Code: _________</w:t>
      </w:r>
    </w:p>
    <w:p/>
    <w:p>
      <w:r>
        <w:rPr>
          <w:b/>
          <w:sz w:val="20"/>
        </w:rPr>
        <w:t>Emergency Contact</w:t>
      </w:r>
    </w:p>
    <w:p>
      <w:r>
        <w:rPr>
          <w:b w:val="0"/>
          <w:sz w:val="20"/>
        </w:rPr>
        <w:t>Full Name: ______________________________________________________________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</w:t>
      </w:r>
    </w:p>
    <w:p/>
    <w:p>
      <w:r>
        <w:rPr>
          <w:b/>
          <w:sz w:val="20"/>
        </w:rPr>
        <w:t>Audition Details</w:t>
      </w:r>
    </w:p>
    <w:p>
      <w:r>
        <w:rPr>
          <w:b w:val="0"/>
          <w:sz w:val="20"/>
        </w:rPr>
        <w:t>Role(s) Auditioning For: _________________________________________________</w:t>
      </w:r>
    </w:p>
    <w:p>
      <w:r>
        <w:rPr>
          <w:b w:val="0"/>
          <w:sz w:val="20"/>
        </w:rPr>
        <w:t>Type of Audition (e.g. Singing, Acting, Dance): ____________________________</w:t>
      </w:r>
    </w:p>
    <w:p>
      <w:r>
        <w:rPr>
          <w:b w:val="0"/>
          <w:sz w:val="20"/>
        </w:rPr>
        <w:t>Experience / Training: ___________________________________________________</w:t>
      </w:r>
    </w:p>
    <w:p>
      <w:r>
        <w:rPr>
          <w:b w:val="0"/>
          <w:sz w:val="20"/>
        </w:rPr>
        <w:t>Please list any relevant experience, training, or education related to the audition: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Availability</w:t>
      </w:r>
    </w:p>
    <w:p>
      <w:r>
        <w:rPr>
          <w:b w:val="0"/>
          <w:sz w:val="20"/>
        </w:rPr>
        <w:t>Are there any dates you are unavailable for rehearsals or performances? If yes, please specify: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Consent and Release</w:t>
      </w:r>
    </w:p>
    <w:p>
      <w:r>
        <w:rPr>
          <w:b w:val="0"/>
          <w:sz w:val="20"/>
        </w:rPr>
        <w:t>By signing below, I hereby consent to participate in the audition process conducted by the organization. I represent that all information provided in this form is true and accurate to the best of my knowledge. I understand that the audition process may involve physical activity, vocal, or performance elements and I certify that I am physically and mentally able to participate. I release and hold harmless the organization, its agents, and employees from any and all claims, damages, or liabilities arising out of my participation in the audition. I grant permission for photographs, videos, and recordings to be taken during the audition for promotional, archival, or educational purposes without compensation.</w:t>
      </w:r>
    </w:p>
    <w:p/>
    <w:p>
      <w:r>
        <w:rPr>
          <w:b/>
          <w:sz w:val="20"/>
        </w:rPr>
        <w:t>Legal Acknowledgment</w:t>
      </w:r>
    </w:p>
    <w:p>
      <w:r>
        <w:rPr>
          <w:b w:val="0"/>
          <w:sz w:val="20"/>
        </w:rPr>
        <w:t>I acknowledge that submission of this form does not guarantee casting or engagement. I understand that any personal data collected in this form will be handled in compliance with applicable privacy laws and used solely for audition and casting purposes. I certify that I am at least 18 years old or have obtained parental/guardian consent if under 18.</w:t>
      </w:r>
    </w:p>
    <w:p/>
    <w:p/>
    <w:p>
      <w:r>
        <w:rPr>
          <w:b/>
          <w:sz w:val="20"/>
        </w:rPr>
        <w:t>Signature</w:t>
      </w:r>
    </w:p>
    <w:p>
      <w:r>
        <w:rPr>
          <w:b w:val="0"/>
          <w:sz w:val="20"/>
        </w:rPr>
        <w:t>Applicant Signature: ____________________________________________</w:t>
      </w:r>
    </w:p>
    <w:p>
      <w:r>
        <w:rPr>
          <w:b w:val="0"/>
          <w:sz w:val="20"/>
        </w:rPr>
        <w:t>Printed Name: _________________________________________________</w:t>
      </w:r>
    </w:p>
    <w:p>
      <w:r>
        <w:rPr>
          <w:b w:val="0"/>
          <w:sz w:val="20"/>
        </w:rPr>
        <w:t>Date: _________________________________________________________</w:t>
      </w:r>
    </w:p>
    <w:p/>
    <w:p/>
    <w:p>
      <w:r>
        <w:rPr>
          <w:b/>
          <w:sz w:val="20"/>
        </w:rPr>
        <w:t>Parent/Guardian Consent (if applicant is under 18 years old)</w:t>
      </w:r>
    </w:p>
    <w:p>
      <w:r>
        <w:rPr>
          <w:b w:val="0"/>
          <w:sz w:val="20"/>
        </w:rPr>
        <w:t>I, the undersigned, am the parent or legal guardian of the applicant named above. I grant permission for the applicant to participate in the audition process. I have read and understand the terms of this form.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Parent/Guardian Signature: _____________________________________</w:t>
      </w:r>
    </w:p>
    <w:p>
      <w:r>
        <w:rPr>
          <w:b w:val="0"/>
          <w:sz w:val="20"/>
        </w:rPr>
        <w:t>Printed Name: _________________________________________________</w:t>
      </w:r>
    </w:p>
    <w:p>
      <w:r>
        <w:rPr>
          <w:b w:val="0"/>
          <w:sz w:val="20"/>
        </w:rPr>
        <w:t>Date: _________________________________________________________</w:t>
      </w:r>
    </w:p>
    <w:p/>
    <w:p/>
    <w:p>
      <w:r>
        <w:rPr>
          <w:b/>
          <w:sz w:val="20"/>
        </w:rPr>
        <w:t>For Office Use Only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Audition Date: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Audition Location: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Audition Panel Members: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Role(s) Recommended For: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Notes / Comments: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______________________________________________________________</w:t>
              <w:br/>
              <w:t>______________________________________________________________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Reviewer Signature: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https://formdocs-us.com/audition-form/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docs-us.com/audition-form/" TargetMode="External"/><Relationship Id="rId10" Type="http://schemas.openxmlformats.org/officeDocument/2006/relationships/hyperlink" Target="https://form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