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CASE MANAGEMENT INTAKE FORM</w:t>
      </w:r>
    </w:p>
    <w:p/>
    <w:p>
      <w:r>
        <w:rPr>
          <w:b/>
          <w:sz w:val="22"/>
        </w:rPr>
        <w:t>CLIENT INFORMATION</w:t>
      </w:r>
    </w:p>
    <w:p>
      <w:r>
        <w:rPr>
          <w:b w:val="0"/>
          <w:sz w:val="20"/>
        </w:rPr>
        <w:t>Full Legal Name: ________________________________________________________________</w:t>
      </w:r>
    </w:p>
    <w:p>
      <w:r>
        <w:rPr>
          <w:b w:val="0"/>
          <w:sz w:val="20"/>
        </w:rPr>
        <w:t>Date of Birth: __________________________________________________________________</w:t>
      </w:r>
    </w:p>
    <w:p>
      <w:r>
        <w:rPr>
          <w:b w:val="0"/>
          <w:sz w:val="20"/>
        </w:rPr>
        <w:t>Social Security Number (SSN): ___________________________________________________</w:t>
      </w:r>
    </w:p>
    <w:p>
      <w:r>
        <w:rPr>
          <w:b w:val="0"/>
          <w:sz w:val="20"/>
        </w:rPr>
        <w:t>Gender: _______________________________________________________________________</w:t>
      </w:r>
    </w:p>
    <w:p>
      <w:r>
        <w:rPr>
          <w:b w:val="0"/>
          <w:sz w:val="20"/>
        </w:rPr>
        <w:t>Marital Status: _________________________________________________________________</w:t>
      </w:r>
    </w:p>
    <w:p>
      <w:r>
        <w:rPr>
          <w:b w:val="0"/>
          <w:sz w:val="20"/>
        </w:rPr>
        <w:t>Phone Number(s): ________________________________________________________________</w:t>
      </w:r>
    </w:p>
    <w:p>
      <w:r>
        <w:rPr>
          <w:b w:val="0"/>
          <w:sz w:val="20"/>
        </w:rPr>
        <w:t>Email Address: _________________________________________________________________</w:t>
      </w:r>
    </w:p>
    <w:p>
      <w:r>
        <w:rPr>
          <w:b w:val="0"/>
          <w:sz w:val="20"/>
        </w:rPr>
        <w:t>Preferred Method of Contact: ____________________________________________________</w:t>
      </w:r>
    </w:p>
    <w:p>
      <w:r>
        <w:rPr>
          <w:b w:val="0"/>
          <w:sz w:val="20"/>
        </w:rPr>
        <w:t>Address:</w:t>
      </w:r>
    </w:p>
    <w:p>
      <w:r>
        <w:rPr>
          <w:b w:val="0"/>
          <w:sz w:val="20"/>
        </w:rPr>
        <w:t xml:space="preserve">  Street: _____________________________________________________________________</w:t>
      </w:r>
    </w:p>
    <w:p>
      <w:r>
        <w:rPr>
          <w:b w:val="0"/>
          <w:sz w:val="20"/>
        </w:rPr>
        <w:t xml:space="preserve">  City: _______________________________ State: ___________ ZIP Code: ___________</w:t>
      </w:r>
    </w:p>
    <w:p>
      <w:r>
        <w:rPr>
          <w:b w:val="0"/>
          <w:sz w:val="20"/>
        </w:rPr>
        <w:t>Emergency Contact Name: ________________________________________________________</w:t>
      </w:r>
    </w:p>
    <w:p>
      <w:r>
        <w:rPr>
          <w:b w:val="0"/>
          <w:sz w:val="20"/>
        </w:rPr>
        <w:t>Relationship: __________________________________________________________________</w:t>
      </w:r>
    </w:p>
    <w:p>
      <w:r>
        <w:rPr>
          <w:b w:val="0"/>
          <w:sz w:val="20"/>
        </w:rPr>
        <w:t>Emergency Contact Phone: _______________________________________________________</w:t>
      </w:r>
    </w:p>
    <w:p/>
    <w:p/>
    <w:p>
      <w:r>
        <w:rPr>
          <w:b/>
          <w:sz w:val="22"/>
        </w:rPr>
        <w:t>REFERRAL INFORMATION</w:t>
      </w:r>
    </w:p>
    <w:p>
      <w:r>
        <w:rPr>
          <w:b w:val="0"/>
          <w:sz w:val="20"/>
        </w:rPr>
        <w:t>Referred By: ___________________________________________________________________</w:t>
      </w:r>
    </w:p>
    <w:p>
      <w:r>
        <w:rPr>
          <w:b w:val="0"/>
          <w:sz w:val="20"/>
        </w:rPr>
        <w:t>Referral Source Contact Info: ____________________________________________________</w:t>
      </w:r>
    </w:p>
    <w:p>
      <w:r>
        <w:rPr>
          <w:b w:val="0"/>
          <w:sz w:val="20"/>
        </w:rPr>
        <w:t>Reason for Referral / Presenting Issues:</w:t>
      </w:r>
    </w:p>
    <w:p>
      <w:r>
        <w:rPr>
          <w:b w:val="0"/>
          <w:sz w:val="20"/>
        </w:rPr>
        <w:t>_________________________________________________________________________________</w:t>
      </w:r>
    </w:p>
    <w:p>
      <w:r>
        <w:rPr>
          <w:b w:val="0"/>
          <w:sz w:val="20"/>
        </w:rPr>
        <w:t>_________________________________________________________________________________</w:t>
      </w:r>
    </w:p>
    <w:p>
      <w:r>
        <w:rPr>
          <w:b w:val="0"/>
          <w:sz w:val="20"/>
        </w:rPr>
        <w:t>_________________________________________________________________________________</w:t>
      </w:r>
    </w:p>
    <w:p/>
    <w:p/>
    <w:p>
      <w:r>
        <w:rPr>
          <w:b/>
          <w:sz w:val="22"/>
        </w:rPr>
        <w:t>INSURANCE INFORMATION</w:t>
      </w:r>
    </w:p>
    <w:p>
      <w:r>
        <w:rPr>
          <w:b w:val="0"/>
          <w:sz w:val="20"/>
        </w:rPr>
        <w:t>Do you have health insurance? (Yes/No): __________________________________________</w:t>
      </w:r>
    </w:p>
    <w:p>
      <w:r>
        <w:rPr>
          <w:b w:val="0"/>
          <w:sz w:val="20"/>
        </w:rPr>
        <w:t>If yes, please provide details:</w:t>
      </w:r>
    </w:p>
    <w:p>
      <w:r>
        <w:rPr>
          <w:b w:val="0"/>
          <w:sz w:val="20"/>
        </w:rPr>
        <w:t xml:space="preserve">  Insurance Provider: ____________________________________________________________</w:t>
      </w:r>
    </w:p>
    <w:p>
      <w:r>
        <w:rPr>
          <w:b w:val="0"/>
          <w:sz w:val="20"/>
        </w:rPr>
        <w:t xml:space="preserve">  Policy Number: ________________________________________________________________</w:t>
      </w:r>
    </w:p>
    <w:p>
      <w:r>
        <w:rPr>
          <w:b w:val="0"/>
          <w:sz w:val="20"/>
        </w:rPr>
        <w:t xml:space="preserve">  Group Number: _________________________________________________________________</w:t>
      </w:r>
    </w:p>
    <w:p>
      <w:r>
        <w:rPr>
          <w:b w:val="0"/>
          <w:sz w:val="20"/>
        </w:rPr>
        <w:t xml:space="preserve">  Subscriber Name: ______________________________________________________________</w:t>
      </w:r>
    </w:p>
    <w:p>
      <w:r>
        <w:rPr>
          <w:b w:val="0"/>
          <w:sz w:val="20"/>
        </w:rPr>
        <w:t xml:space="preserve">  Subscriber Date of Birth: ______________________________________________________</w:t>
      </w:r>
    </w:p>
    <w:p/>
    <w:p/>
    <w:p>
      <w:r>
        <w:rPr>
          <w:b/>
          <w:sz w:val="22"/>
        </w:rPr>
        <w:t>LEGAL STATUS AND CONSENT</w:t>
      </w:r>
    </w:p>
    <w:p>
      <w:r>
        <w:rPr>
          <w:b w:val="0"/>
          <w:sz w:val="20"/>
        </w:rPr>
        <w:t>Are you currently involved in any legal proceedings? (Yes/No): _____________________</w:t>
      </w:r>
    </w:p>
    <w:p>
      <w:r>
        <w:rPr>
          <w:b w:val="0"/>
          <w:sz w:val="20"/>
        </w:rPr>
        <w:t>If yes, please describe:</w:t>
      </w:r>
    </w:p>
    <w:p>
      <w:r>
        <w:rPr>
          <w:b w:val="0"/>
          <w:sz w:val="20"/>
        </w:rPr>
        <w:t>_________________________________________________________________________________</w:t>
      </w:r>
    </w:p>
    <w:p>
      <w:r>
        <w:rPr>
          <w:b w:val="0"/>
          <w:sz w:val="20"/>
        </w:rPr>
        <w:t>_________________________________________________________________________________</w:t>
      </w:r>
    </w:p>
    <w:p>
      <w:r>
        <w:rPr>
          <w:b w:val="0"/>
          <w:sz w:val="20"/>
        </w:rPr>
        <w:t>_________________________________________________________________________________</w:t>
      </w:r>
    </w:p>
    <w:p/>
    <w:p>
      <w:r>
        <w:rPr>
          <w:b/>
          <w:sz w:val="20"/>
        </w:rPr>
        <w:t>Consent and Authorization</w:t>
      </w:r>
    </w:p>
    <w:p>
      <w:r>
        <w:rPr>
          <w:b w:val="0"/>
          <w:sz w:val="20"/>
        </w:rPr>
        <w:t>I hereby authorize the case management agency and its representatives to collect, store, and use my personal information for the purpose of case management and service delivery in accordance with United States federal and state laws. I understand that my information will be kept confidential to the extent permitted by law and that I may revoke this consent in writing at any time.</w:t>
      </w:r>
    </w:p>
    <w:p>
      <w:r>
        <w:rPr>
          <w:b w:val="0"/>
          <w:sz w:val="20"/>
        </w:rPr>
        <w:t>I acknowledge that I have been informed of my rights, including but not limited to the right to access my records, request corrections, and understand the limits of confidentiality.</w:t>
      </w:r>
    </w:p>
    <w:p>
      <w:r>
        <w:rPr>
          <w:b w:val="0"/>
          <w:sz w:val="20"/>
        </w:rPr>
        <w:t>I understand that refusal to provide information or consent may limit the services that can be provided.</w:t>
      </w:r>
    </w:p>
    <w:p/>
    <w:p/>
    <w:p>
      <w:r>
        <w:rPr>
          <w:b/>
          <w:sz w:val="22"/>
        </w:rPr>
        <w:t>FINANCIAL INFORMATION</w:t>
      </w:r>
    </w:p>
    <w:p>
      <w:r>
        <w:rPr>
          <w:b w:val="0"/>
          <w:sz w:val="20"/>
        </w:rPr>
        <w:t>Employment Status: _______________________________________________________________</w:t>
      </w:r>
    </w:p>
    <w:p>
      <w:r>
        <w:rPr>
          <w:b w:val="0"/>
          <w:sz w:val="20"/>
        </w:rPr>
        <w:t>Employer Name: _________________________________________________________________</w:t>
      </w:r>
    </w:p>
    <w:p>
      <w:r>
        <w:rPr>
          <w:b w:val="0"/>
          <w:sz w:val="20"/>
        </w:rPr>
        <w:t>Employer Contact Info: __________________________________________________________</w:t>
      </w:r>
    </w:p>
    <w:p>
      <w:r>
        <w:rPr>
          <w:b w:val="0"/>
          <w:sz w:val="20"/>
        </w:rPr>
        <w:t>Monthly Income: _________________________________________________________________</w:t>
      </w:r>
    </w:p>
    <w:p>
      <w:r>
        <w:rPr>
          <w:b w:val="0"/>
          <w:sz w:val="20"/>
        </w:rPr>
        <w:t>Other Income Sources: ___________________________________________________________</w:t>
      </w:r>
    </w:p>
    <w:p>
      <w:r>
        <w:rPr>
          <w:b w:val="0"/>
          <w:sz w:val="20"/>
        </w:rPr>
        <w:t>Current Debt or Financial Obligations: ____________________________________________</w:t>
      </w:r>
    </w:p>
    <w:p>
      <w:r>
        <w:rPr>
          <w:b w:val="0"/>
          <w:sz w:val="20"/>
        </w:rPr>
        <w:t>_________________________________________________________________________________</w:t>
      </w:r>
    </w:p>
    <w:p/>
    <w:p/>
    <w:p>
      <w:r>
        <w:rPr>
          <w:b/>
          <w:sz w:val="22"/>
        </w:rPr>
        <w:t>MEDICAL AND MENTAL HEALTH HISTORY</w:t>
      </w:r>
    </w:p>
    <w:p>
      <w:r>
        <w:rPr>
          <w:b w:val="0"/>
          <w:sz w:val="20"/>
        </w:rPr>
        <w:t>Primary Care Physician: _________________________________________________________</w:t>
      </w:r>
    </w:p>
    <w:p>
      <w:r>
        <w:rPr>
          <w:b w:val="0"/>
          <w:sz w:val="20"/>
        </w:rPr>
        <w:t>Physician Contact Info: _________________________________________________________</w:t>
      </w:r>
    </w:p>
    <w:p>
      <w:r>
        <w:rPr>
          <w:b w:val="0"/>
          <w:sz w:val="20"/>
        </w:rPr>
        <w:t>Current Medications: ____________________________________________________________</w:t>
      </w:r>
    </w:p>
    <w:p>
      <w:r>
        <w:rPr>
          <w:b w:val="0"/>
          <w:sz w:val="20"/>
        </w:rPr>
        <w:t>Known Allergies: ________________________________________________________________</w:t>
      </w:r>
    </w:p>
    <w:p>
      <w:r>
        <w:rPr>
          <w:b w:val="0"/>
          <w:sz w:val="20"/>
        </w:rPr>
        <w:t>Past Hospitalizations or Surgeries:</w:t>
      </w:r>
    </w:p>
    <w:p>
      <w:r>
        <w:rPr>
          <w:b w:val="0"/>
          <w:sz w:val="20"/>
        </w:rPr>
        <w:t>_________________________________________________________________________________</w:t>
      </w:r>
    </w:p>
    <w:p>
      <w:r>
        <w:rPr>
          <w:b w:val="0"/>
          <w:sz w:val="20"/>
        </w:rPr>
        <w:t>_________________________________________________________________________________</w:t>
      </w:r>
    </w:p>
    <w:p>
      <w:r>
        <w:rPr>
          <w:b w:val="0"/>
          <w:sz w:val="20"/>
        </w:rPr>
        <w:t>Mental Health Diagnoses or Concerns:</w:t>
      </w:r>
    </w:p>
    <w:p>
      <w:r>
        <w:rPr>
          <w:b w:val="0"/>
          <w:sz w:val="20"/>
        </w:rPr>
        <w:t>_________________________________________________________________________________</w:t>
      </w:r>
    </w:p>
    <w:p>
      <w:r>
        <w:rPr>
          <w:b w:val="0"/>
          <w:sz w:val="20"/>
        </w:rPr>
        <w:t>_________________________________________________________________________________</w:t>
      </w:r>
    </w:p>
    <w:p>
      <w:r>
        <w:rPr>
          <w:b w:val="0"/>
          <w:sz w:val="20"/>
        </w:rPr>
        <w:t>History of Substance Use (if any):</w:t>
      </w:r>
    </w:p>
    <w:p>
      <w:r>
        <w:rPr>
          <w:b w:val="0"/>
          <w:sz w:val="20"/>
        </w:rPr>
        <w:t>_________________________________________________________________________________</w:t>
      </w:r>
    </w:p>
    <w:p/>
    <w:p/>
    <w:p>
      <w:r>
        <w:rPr>
          <w:b/>
          <w:sz w:val="22"/>
        </w:rPr>
        <w:t>HOUSING AND LIVING SITUATION</w:t>
      </w:r>
    </w:p>
    <w:p>
      <w:r>
        <w:rPr>
          <w:b w:val="0"/>
          <w:sz w:val="20"/>
        </w:rPr>
        <w:t>Current Living Arrangement: ______________________________________________________</w:t>
      </w:r>
    </w:p>
    <w:p>
      <w:r>
        <w:rPr>
          <w:b w:val="0"/>
          <w:sz w:val="20"/>
        </w:rPr>
        <w:t>Housing Stability (Duration at Current Residence): _________________________________</w:t>
      </w:r>
    </w:p>
    <w:p>
      <w:r>
        <w:rPr>
          <w:b w:val="0"/>
          <w:sz w:val="20"/>
        </w:rPr>
        <w:t>Is housing safe and adequate? (Yes/No): ___________________________________________</w:t>
      </w:r>
    </w:p>
    <w:p>
      <w:r>
        <w:rPr>
          <w:b w:val="0"/>
          <w:sz w:val="20"/>
        </w:rPr>
        <w:t>If no, please explain:</w:t>
      </w:r>
    </w:p>
    <w:p>
      <w:r>
        <w:rPr>
          <w:b w:val="0"/>
          <w:sz w:val="20"/>
        </w:rPr>
        <w:t>_________________________________________________________________________________</w:t>
      </w:r>
    </w:p>
    <w:p>
      <w:r>
        <w:rPr>
          <w:b w:val="0"/>
          <w:sz w:val="20"/>
        </w:rPr>
        <w:t>_________________________________________________________________________________</w:t>
      </w:r>
    </w:p>
    <w:p/>
    <w:p/>
    <w:p>
      <w:r>
        <w:rPr>
          <w:b/>
          <w:sz w:val="22"/>
        </w:rPr>
        <w:t>SUPPORT SYSTEM</w:t>
      </w:r>
    </w:p>
    <w:p>
      <w:r>
        <w:rPr>
          <w:b w:val="0"/>
          <w:sz w:val="20"/>
        </w:rPr>
        <w:t>Family Contact(s): _______________________________________________________________</w:t>
      </w:r>
    </w:p>
    <w:p>
      <w:r>
        <w:rPr>
          <w:b w:val="0"/>
          <w:sz w:val="20"/>
        </w:rPr>
        <w:t>Friends or Other Supportive Individuals: __________________________________________</w:t>
      </w:r>
    </w:p>
    <w:p>
      <w:r>
        <w:rPr>
          <w:b w:val="0"/>
          <w:sz w:val="20"/>
        </w:rPr>
        <w:t>Community or Social Supports: ____________________________________________________</w:t>
      </w:r>
    </w:p>
    <w:p>
      <w:r>
        <w:rPr>
          <w:b w:val="0"/>
          <w:sz w:val="20"/>
        </w:rPr>
        <w:t>Are you currently involved with any other agencies or service providers? (Yes/No): ___</w:t>
      </w:r>
    </w:p>
    <w:p>
      <w:r>
        <w:rPr>
          <w:b w:val="0"/>
          <w:sz w:val="20"/>
        </w:rPr>
        <w:t>If yes, please specify:</w:t>
      </w:r>
    </w:p>
    <w:p>
      <w:r>
        <w:rPr>
          <w:b w:val="0"/>
          <w:sz w:val="20"/>
        </w:rPr>
        <w:t>_________________________________________________________________________________</w:t>
      </w:r>
    </w:p>
    <w:p/>
    <w:p/>
    <w:p>
      <w:r>
        <w:rPr>
          <w:b/>
          <w:sz w:val="22"/>
        </w:rPr>
        <w:t>GOALS AND OBJECTIVES</w:t>
      </w:r>
    </w:p>
    <w:p>
      <w:r>
        <w:rPr>
          <w:b w:val="0"/>
          <w:sz w:val="20"/>
        </w:rPr>
        <w:t>Client’s Short-term Goals:</w:t>
      </w:r>
    </w:p>
    <w:p>
      <w:r>
        <w:rPr>
          <w:b w:val="0"/>
          <w:sz w:val="20"/>
        </w:rPr>
        <w:t>_________________________________________________________________________________</w:t>
      </w:r>
    </w:p>
    <w:p>
      <w:r>
        <w:rPr>
          <w:b w:val="0"/>
          <w:sz w:val="20"/>
        </w:rPr>
        <w:t>_________________________________________________________________________________</w:t>
      </w:r>
    </w:p>
    <w:p>
      <w:r>
        <w:rPr>
          <w:b w:val="0"/>
          <w:sz w:val="20"/>
        </w:rPr>
        <w:t>Client’s Long-term Goals:</w:t>
      </w:r>
    </w:p>
    <w:p>
      <w:r>
        <w:rPr>
          <w:b w:val="0"/>
          <w:sz w:val="20"/>
        </w:rPr>
        <w:t>_________________________________________________________________________________</w:t>
      </w:r>
    </w:p>
    <w:p>
      <w:r>
        <w:rPr>
          <w:b w:val="0"/>
          <w:sz w:val="20"/>
        </w:rPr>
        <w:t>_________________________________________________________________________________</w:t>
      </w:r>
    </w:p>
    <w:p>
      <w:r>
        <w:rPr>
          <w:b w:val="0"/>
          <w:sz w:val="20"/>
        </w:rPr>
        <w:t>Barriers to Achieving Goals:</w:t>
      </w:r>
    </w:p>
    <w:p>
      <w:r>
        <w:rPr>
          <w:b w:val="0"/>
          <w:sz w:val="20"/>
        </w:rPr>
        <w:t>_________________________________________________________________________________</w:t>
      </w:r>
    </w:p>
    <w:p>
      <w:r>
        <w:rPr>
          <w:b w:val="0"/>
          <w:sz w:val="20"/>
        </w:rPr>
        <w:t>_________________________________________________________________________________</w:t>
      </w:r>
    </w:p>
    <w:p/>
    <w:p/>
    <w:p>
      <w:r>
        <w:rPr>
          <w:b/>
          <w:sz w:val="22"/>
        </w:rPr>
        <w:t>AUTHORIZATION FOR RELEASE OF INFORMATION</w:t>
      </w:r>
    </w:p>
    <w:p>
      <w:r>
        <w:rPr>
          <w:b w:val="0"/>
          <w:sz w:val="20"/>
        </w:rPr>
        <w:t>I authorize the release and exchange of pertinent information between the case management agency and other agencies, providers, or entities involved in my care or services, as necessary to coordinate and provide effective services. This authorization is valid until revoked in writing.</w:t>
      </w:r>
    </w:p>
    <w:p>
      <w:r>
        <w:rPr>
          <w:b w:val="0"/>
          <w:sz w:val="20"/>
        </w:rPr>
        <w:t>Name of Authorized Parties/Agencies: _______________________________________________</w:t>
      </w:r>
    </w:p>
    <w:p>
      <w:r>
        <w:rPr>
          <w:b w:val="0"/>
          <w:sz w:val="20"/>
        </w:rPr>
        <w:t>Purpose of Release: ______________________________________________________________</w:t>
      </w:r>
    </w:p>
    <w:p>
      <w:r>
        <w:rPr>
          <w:b w:val="0"/>
          <w:sz w:val="20"/>
        </w:rPr>
        <w:t>_________________________________________________________________________________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 SIGNATURE</w:t>
            </w:r>
          </w:p>
        </w:tc>
        <w:tc>
          <w:tcPr>
            <w:tcW w:type="dxa" w:w="4986"/>
            <w:tcBorders>
              <w:top w:val="nil"/>
              <w:left w:val="nil"/>
              <w:bottom w:val="nil"/>
              <w:right w:val="nil"/>
              <w:insideH w:val="nil"/>
              <w:insideV w:val="nil"/>
            </w:tcBorders>
          </w:tcPr>
          <w:p>
            <w:pPr>
              <w:jc w:val="center"/>
            </w:pPr>
            <w:r>
              <w:t>CASE MANAGER SIGNATURE</w:t>
            </w:r>
          </w:p>
        </w:tc>
      </w:tr>
      <w:tr>
        <w:tc>
          <w:tcPr>
            <w:tcW w:type="dxa" w:w="4986"/>
            <w:tcBorders>
              <w:top w:val="nil"/>
              <w:left w:val="nil"/>
              <w:bottom w:val="nil"/>
              <w:right w:val="nil"/>
              <w:insideH w:val="nil"/>
              <w:insideV w:val="nil"/>
            </w:tcBorders>
          </w:tcPr>
          <w:p>
            <w:pPr>
              <w:jc w:val="center"/>
            </w:pPr>
            <w:r>
              <w:br/>
              <w:br/>
              <w:t>Signature: _____________________________</w:t>
            </w:r>
          </w:p>
        </w:tc>
        <w:tc>
          <w:tcPr>
            <w:tcW w:type="dxa" w:w="4986"/>
            <w:tcBorders>
              <w:top w:val="nil"/>
              <w:left w:val="nil"/>
              <w:bottom w:val="nil"/>
              <w:right w:val="nil"/>
              <w:insideH w:val="nil"/>
              <w:insideV w:val="nil"/>
            </w:tcBorders>
          </w:tcPr>
          <w:p>
            <w:pPr>
              <w:jc w:val="center"/>
            </w:pPr>
            <w:r>
              <w:br/>
              <w:br/>
              <w:t>Signature: _____________________________</w:t>
            </w:r>
          </w:p>
        </w:tc>
      </w:tr>
      <w:tr>
        <w:tc>
          <w:tcPr>
            <w:tcW w:type="dxa" w:w="4986"/>
            <w:tcBorders>
              <w:top w:val="nil"/>
              <w:left w:val="nil"/>
              <w:bottom w:val="nil"/>
              <w:right w:val="nil"/>
              <w:insideH w:val="nil"/>
              <w:insideV w:val="nil"/>
            </w:tcBorders>
          </w:tcPr>
          <w:p>
            <w:pPr>
              <w:jc w:val="center"/>
            </w:pPr>
            <w:r>
              <w:t>Print Name: ______________________________</w:t>
            </w:r>
          </w:p>
        </w:tc>
        <w:tc>
          <w:tcPr>
            <w:tcW w:type="dxa" w:w="4986"/>
            <w:tcBorders>
              <w:top w:val="nil"/>
              <w:left w:val="nil"/>
              <w:bottom w:val="nil"/>
              <w:right w:val="nil"/>
              <w:insideH w:val="nil"/>
              <w:insideV w:val="nil"/>
            </w:tcBorders>
          </w:tcPr>
          <w:p>
            <w:pPr>
              <w:jc w:val="center"/>
            </w:pPr>
            <w:r>
              <w:t>Print Name: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https://formdocs-us.com/case-management-intake-form/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case-management-intake-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