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CATALOG ORDER FORM</w:t>
      </w:r>
    </w:p>
    <w:p/>
    <w:p/>
    <w:p>
      <w:r>
        <w:rPr>
          <w:b/>
          <w:sz w:val="20"/>
        </w:rPr>
        <w:t>Customer Information</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Billing Address: _______________________________________________________</w:t>
      </w:r>
    </w:p>
    <w:p>
      <w:r>
        <w:rPr>
          <w:b w:val="0"/>
          <w:sz w:val="20"/>
        </w:rPr>
        <w:t>City: ____________________________ State: ____________ ZIP Code: 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Shipping Information</w:t>
      </w:r>
    </w:p>
    <w:p>
      <w:r>
        <w:rPr>
          <w:b w:val="0"/>
          <w:sz w:val="20"/>
        </w:rPr>
        <w:t>Ship to Name: _________________________________________________________</w:t>
      </w:r>
    </w:p>
    <w:p>
      <w:r>
        <w:rPr>
          <w:b w:val="0"/>
          <w:sz w:val="20"/>
        </w:rPr>
        <w:t>Shipping Address: ______________________________________________________</w:t>
      </w:r>
    </w:p>
    <w:p>
      <w:r>
        <w:rPr>
          <w:b w:val="0"/>
          <w:sz w:val="20"/>
        </w:rPr>
        <w:t>City: ____________________________ State: ____________ ZIP Code: _______</w:t>
      </w:r>
    </w:p>
    <w:p>
      <w:r>
        <w:rPr>
          <w:b w:val="0"/>
          <w:sz w:val="20"/>
        </w:rPr>
        <w:t>Phone Number: _________________________________________________________</w:t>
      </w:r>
    </w:p>
    <w:p/>
    <w:p>
      <w:r>
        <w:rPr>
          <w:b/>
          <w:sz w:val="20"/>
        </w:rPr>
        <w:t>Order Details</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pPr>
              <w:jc w:val="center"/>
            </w:pPr>
            <w:r>
              <w:rPr>
                <w:b/>
                <w:sz w:val="20"/>
              </w:rPr>
              <w:t>Item Number</w:t>
            </w:r>
          </w:p>
        </w:tc>
        <w:tc>
          <w:tcPr>
            <w:tcW w:type="dxa" w:w="1994"/>
          </w:tcPr>
          <w:p>
            <w:pPr>
              <w:jc w:val="center"/>
            </w:pPr>
            <w:r>
              <w:rPr>
                <w:b/>
                <w:sz w:val="20"/>
              </w:rPr>
              <w:t>Description</w:t>
            </w:r>
          </w:p>
        </w:tc>
        <w:tc>
          <w:tcPr>
            <w:tcW w:type="dxa" w:w="1994"/>
          </w:tcPr>
          <w:p>
            <w:pPr>
              <w:jc w:val="center"/>
            </w:pPr>
            <w:r>
              <w:rPr>
                <w:b/>
                <w:sz w:val="20"/>
              </w:rPr>
              <w:t>Quantity</w:t>
            </w:r>
          </w:p>
        </w:tc>
        <w:tc>
          <w:tcPr>
            <w:tcW w:type="dxa" w:w="1994"/>
          </w:tcPr>
          <w:p>
            <w:pPr>
              <w:jc w:val="center"/>
            </w:pPr>
            <w:r>
              <w:rPr>
                <w:b/>
                <w:sz w:val="20"/>
              </w:rPr>
              <w:t>Unit Price (USD)</w:t>
            </w:r>
          </w:p>
        </w:tc>
        <w:tc>
          <w:tcPr>
            <w:tcW w:type="dxa" w:w="1994"/>
          </w:tcPr>
          <w:p>
            <w:pPr>
              <w:jc w:val="center"/>
            </w:pPr>
            <w:r>
              <w:rPr>
                <w:b/>
                <w:sz w:val="20"/>
              </w:rPr>
              <w:t>Total Price (USD)</w:t>
            </w:r>
          </w:p>
        </w:tc>
      </w:tr>
      <w:tr>
        <w:tc>
          <w:tcPr>
            <w:tcW w:type="dxa" w:w="1994"/>
          </w:tcPr>
          <w:p>
            <w:pPr>
              <w:jc w:val="center"/>
            </w:pPr>
            <w:r>
              <w:rPr>
                <w:sz w:val="20"/>
              </w:rPr>
            </w:r>
          </w:p>
        </w:tc>
        <w:tc>
          <w:tcPr>
            <w:tcW w:type="dxa" w:w="1994"/>
          </w:tcPr>
          <w:p>
            <w:pPr>
              <w:jc w:val="center"/>
            </w:pPr>
            <w:r>
              <w:rPr>
                <w:sz w:val="20"/>
              </w:rPr>
            </w:r>
          </w:p>
        </w:tc>
        <w:tc>
          <w:tcPr>
            <w:tcW w:type="dxa" w:w="1994"/>
          </w:tcPr>
          <w:p>
            <w:pPr>
              <w:jc w:val="center"/>
            </w:pPr>
            <w:r>
              <w:rPr>
                <w:sz w:val="20"/>
              </w:rPr>
            </w:r>
          </w:p>
        </w:tc>
        <w:tc>
          <w:tcPr>
            <w:tcW w:type="dxa" w:w="1994"/>
          </w:tcPr>
          <w:p>
            <w:pPr>
              <w:jc w:val="center"/>
            </w:pPr>
            <w:r>
              <w:rPr>
                <w:sz w:val="20"/>
              </w:rPr>
            </w:r>
          </w:p>
        </w:tc>
        <w:tc>
          <w:tcPr>
            <w:tcW w:type="dxa" w:w="1994"/>
          </w:tcPr>
          <w:p>
            <w:pPr>
              <w:jc w:val="center"/>
            </w:pPr>
            <w:r>
              <w:rPr>
                <w:sz w:val="20"/>
              </w:rPr>
            </w:r>
          </w:p>
        </w:tc>
      </w:tr>
    </w:tbl>
    <w:p/>
    <w:p>
      <w:r>
        <w:rPr>
          <w:b w:val="0"/>
          <w:sz w:val="20"/>
        </w:rPr>
        <w:t>For additional items, please attach a separate sheet with the same format.</w:t>
      </w:r>
    </w:p>
    <w:p/>
    <w:p>
      <w:r>
        <w:rPr>
          <w:b/>
          <w:sz w:val="20"/>
        </w:rPr>
        <w:t>Payment Information</w:t>
      </w:r>
    </w:p>
    <w:p>
      <w:r>
        <w:rPr>
          <w:b w:val="0"/>
          <w:sz w:val="20"/>
        </w:rPr>
        <w:t>Payment Method (check one):</w:t>
      </w:r>
    </w:p>
    <w:p>
      <w:r>
        <w:rPr>
          <w:b w:val="0"/>
          <w:sz w:val="20"/>
        </w:rPr>
        <w:t>[ ] Credit Card       [ ] Check       [ ] Bank Transfer      [ ] Other: ____________</w:t>
      </w:r>
    </w:p>
    <w:p/>
    <w:p>
      <w:r>
        <w:rPr>
          <w:b w:val="0"/>
          <w:sz w:val="20"/>
        </w:rPr>
        <w:t>If paying by credit card, please provide the following information:</w:t>
      </w:r>
    </w:p>
    <w:p>
      <w:r>
        <w:rPr>
          <w:b w:val="0"/>
          <w:sz w:val="20"/>
        </w:rPr>
        <w:t>Card Type (Visa, MasterCard, Amex, etc.): ________________________________</w:t>
      </w:r>
    </w:p>
    <w:p>
      <w:r>
        <w:rPr>
          <w:b w:val="0"/>
          <w:sz w:val="20"/>
        </w:rPr>
        <w:t>Card Number: ___________________________________________________________</w:t>
      </w:r>
    </w:p>
    <w:p>
      <w:r>
        <w:rPr>
          <w:b w:val="0"/>
          <w:sz w:val="20"/>
        </w:rPr>
        <w:t>Expiration Date (MM/YY): ____________  CVV: ____________</w:t>
      </w:r>
    </w:p>
    <w:p>
      <w:r>
        <w:rPr>
          <w:b w:val="0"/>
          <w:sz w:val="20"/>
        </w:rPr>
        <w:t>Cardholder Name: _______________________________________________________</w:t>
      </w:r>
    </w:p>
    <w:p/>
    <w:p>
      <w:r>
        <w:rPr>
          <w:b/>
          <w:sz w:val="20"/>
        </w:rPr>
        <w:t>Terms and Conditions</w:t>
      </w:r>
    </w:p>
    <w:p>
      <w:r>
        <w:rPr>
          <w:b w:val="0"/>
          <w:sz w:val="20"/>
        </w:rPr>
        <w:t>1. Order Acceptance and Cancellation:</w:t>
      </w:r>
    </w:p>
    <w:p>
      <w:r>
        <w:rPr>
          <w:b w:val="0"/>
          <w:sz w:val="20"/>
        </w:rPr>
        <w:t>All orders are subject to acceptance by the Seller. Once an order is accepted, it cannot be canceled without Seller’s written consent. Cancellation requests may be subject to fees.</w:t>
      </w:r>
    </w:p>
    <w:p/>
    <w:p>
      <w:r>
        <w:rPr>
          <w:b w:val="0"/>
          <w:sz w:val="20"/>
        </w:rPr>
        <w:t>2. Pricing and Payment:</w:t>
      </w:r>
    </w:p>
    <w:p>
      <w:r>
        <w:rPr>
          <w:b w:val="0"/>
          <w:sz w:val="20"/>
        </w:rPr>
        <w:t>Prices are as stated in the current catalog and do not include shipping, taxes, or duties unless otherwise specified. Payment in full is required prior to shipment unless prior credit approval has been granted.</w:t>
      </w:r>
    </w:p>
    <w:p/>
    <w:p>
      <w:r>
        <w:rPr>
          <w:b w:val="0"/>
          <w:sz w:val="20"/>
        </w:rPr>
        <w:t>3. Shipping and Delivery:</w:t>
      </w:r>
    </w:p>
    <w:p>
      <w:r>
        <w:rPr>
          <w:b w:val="0"/>
          <w:sz w:val="20"/>
        </w:rPr>
        <w:t>Shipments will be made to the shipping address provided. Delivery dates are estimates and not guaranteed. Risk of loss passes to the Buyer upon delivery to the carrier.</w:t>
      </w:r>
    </w:p>
    <w:p/>
    <w:p>
      <w:r>
        <w:rPr>
          <w:b w:val="0"/>
          <w:sz w:val="20"/>
        </w:rPr>
        <w:t>4. Taxes and Duties:</w:t>
      </w:r>
    </w:p>
    <w:p>
      <w:r>
        <w:rPr>
          <w:b w:val="0"/>
          <w:sz w:val="20"/>
        </w:rPr>
        <w:t>Buyer is responsible for all applicable taxes, customs duties, and import fees.</w:t>
      </w:r>
    </w:p>
    <w:p/>
    <w:p>
      <w:r>
        <w:rPr>
          <w:b w:val="0"/>
          <w:sz w:val="20"/>
        </w:rPr>
        <w:t>5. Warranty and Returns:</w:t>
      </w:r>
    </w:p>
    <w:p>
      <w:r>
        <w:rPr>
          <w:b w:val="0"/>
          <w:sz w:val="20"/>
        </w:rPr>
        <w:t>All products are covered by the manufacturer’s warranty as specified in the catalog. Returns are subject to Seller’s return policy and require prior authorization.</w:t>
      </w:r>
    </w:p>
    <w:p/>
    <w:p>
      <w:r>
        <w:rPr>
          <w:b w:val="0"/>
          <w:sz w:val="20"/>
        </w:rPr>
        <w:t>6. Limitation of Liability:</w:t>
      </w:r>
    </w:p>
    <w:p>
      <w:r>
        <w:rPr>
          <w:b w:val="0"/>
          <w:sz w:val="20"/>
        </w:rPr>
        <w:t>Seller shall not be liable for any indirect, incidental, or consequential damages arising from the sale or use of the products.</w:t>
      </w:r>
    </w:p>
    <w:p/>
    <w:p>
      <w:r>
        <w:rPr>
          <w:b w:val="0"/>
          <w:sz w:val="20"/>
        </w:rPr>
        <w:t>7. Governing Law and Jurisdiction:</w:t>
      </w:r>
    </w:p>
    <w:p>
      <w:r>
        <w:rPr>
          <w:b w:val="0"/>
          <w:sz w:val="20"/>
        </w:rPr>
        <w:t>This agreement shall be governed by and construed in accordance with the laws of the State of [Insert State], United States of America. Any disputes shall be subject to the exclusive jurisdiction of the courts located within that State.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 Signature</w:t>
            </w:r>
          </w:p>
        </w:tc>
        <w:tc>
          <w:tcPr>
            <w:tcW w:type="dxa" w:w="4986"/>
            <w:tcBorders>
              <w:top w:val="nil"/>
              <w:left w:val="nil"/>
              <w:bottom w:val="nil"/>
              <w:right w:val="nil"/>
              <w:insideH w:val="nil"/>
              <w:insideV w:val="nil"/>
            </w:tcBorders>
          </w:tcPr>
          <w:p>
            <w:pPr>
              <w:jc w:val="center"/>
            </w:pPr>
            <w:r>
              <w:t>Seller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val="0"/>
          <w:sz w:val="20"/>
        </w:rPr>
        <w:t>Date of Customer Signature: _________________________________________________</w:t>
      </w:r>
    </w:p>
    <w:p>
      <w:r>
        <w:rPr>
          <w:b w:val="0"/>
          <w:sz w:val="20"/>
        </w:rPr>
        <w:t>Date of Seller Signature: 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https://formdocs-us.com/catalog-order-form/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catalog-order-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