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CHECK REQUEST FORM</w:t>
      </w:r>
    </w:p>
    <w:p/>
    <w:p/>
    <w:p>
      <w:r>
        <w:rPr>
          <w:b/>
          <w:sz w:val="20"/>
        </w:rPr>
        <w:t>Requestor Information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/>
    <w:p>
      <w:r>
        <w:rPr>
          <w:b/>
          <w:sz w:val="20"/>
        </w:rPr>
        <w:t>Payee Information</w:t>
      </w:r>
    </w:p>
    <w:p>
      <w:r>
        <w:rPr>
          <w:b w:val="0"/>
          <w:sz w:val="20"/>
        </w:rPr>
        <w:t>Payee 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City: ____________________________ State: _______ ZIP Code: 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/>
    <w:p/>
    <w:p>
      <w:r>
        <w:rPr>
          <w:b/>
          <w:sz w:val="20"/>
        </w:rPr>
        <w:t>Payment Details</w:t>
      </w:r>
    </w:p>
    <w:p>
      <w:r>
        <w:rPr>
          <w:b w:val="0"/>
          <w:sz w:val="20"/>
        </w:rPr>
        <w:t>Invoice Number(s): ________________________________________________________</w:t>
      </w:r>
    </w:p>
    <w:p>
      <w:r>
        <w:rPr>
          <w:b w:val="0"/>
          <w:sz w:val="20"/>
        </w:rPr>
        <w:t>Invoice Date(s): __________________________________________________________</w:t>
      </w:r>
    </w:p>
    <w:p>
      <w:r>
        <w:rPr>
          <w:b w:val="0"/>
          <w:sz w:val="20"/>
        </w:rPr>
        <w:t>Payment Amount: $____________________ (USD)</w:t>
      </w:r>
    </w:p>
    <w:p>
      <w:r>
        <w:rPr>
          <w:b w:val="0"/>
          <w:sz w:val="20"/>
        </w:rPr>
        <w:t>Payment Method: ___________________________________________________________</w:t>
      </w:r>
    </w:p>
    <w:p>
      <w:r>
        <w:rPr>
          <w:b w:val="0"/>
          <w:sz w:val="20"/>
        </w:rPr>
        <w:t>Check To Be Sent To (if different from Payee Address):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City: ____________________________ State: _______ ZIP Code: ______________</w:t>
      </w:r>
    </w:p>
    <w:p/>
    <w:p/>
    <w:p>
      <w:r>
        <w:rPr>
          <w:b/>
          <w:sz w:val="20"/>
        </w:rPr>
        <w:t>Reason for Payment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/>
    <w:p>
      <w:r>
        <w:rPr>
          <w:b/>
          <w:sz w:val="20"/>
        </w:rPr>
        <w:t>Expense Account Information</w:t>
      </w:r>
    </w:p>
    <w:p>
      <w:r>
        <w:rPr>
          <w:b w:val="0"/>
          <w:sz w:val="20"/>
        </w:rPr>
        <w:t>Account Number: ___________________________________________________________</w:t>
      </w:r>
    </w:p>
    <w:p>
      <w:r>
        <w:rPr>
          <w:b w:val="0"/>
          <w:sz w:val="20"/>
        </w:rPr>
        <w:t>Project Code (if applicable): ______________________________________________</w:t>
      </w:r>
    </w:p>
    <w:p>
      <w:r>
        <w:rPr>
          <w:b w:val="0"/>
          <w:sz w:val="20"/>
        </w:rPr>
        <w:t>Cost Center: ______________________________________________________________</w:t>
      </w:r>
    </w:p>
    <w:p/>
    <w:p/>
    <w:p>
      <w:r>
        <w:rPr>
          <w:b/>
          <w:sz w:val="20"/>
        </w:rPr>
        <w:t>Approvals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t>Name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Signature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Requestor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Signature: 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Date: 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Department Head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Signature: 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Date: 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Finance Department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Signature: 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Date: ____________________________</w:t>
            </w:r>
          </w:p>
        </w:tc>
      </w:tr>
    </w:tbl>
    <w:p/>
    <w:p/>
    <w:p>
      <w:r>
        <w:rPr>
          <w:b/>
          <w:sz w:val="20"/>
        </w:rPr>
        <w:t>Terms and Conditions</w:t>
      </w:r>
    </w:p>
    <w:p>
      <w:r>
        <w:rPr>
          <w:b w:val="0"/>
          <w:sz w:val="20"/>
        </w:rPr>
        <w:t>1. All information provided in this Check Request Form must be accurate and complete.</w:t>
      </w:r>
    </w:p>
    <w:p>
      <w:r>
        <w:rPr>
          <w:b w:val="0"/>
          <w:sz w:val="20"/>
        </w:rPr>
        <w:t>2. Payment will be processed only after all required approvals have been obtained.</w:t>
      </w:r>
    </w:p>
    <w:p>
      <w:r>
        <w:rPr>
          <w:b w:val="0"/>
          <w:sz w:val="20"/>
        </w:rPr>
        <w:t>3. The requestor affirms that the requested payment is lawful, valid, and in accordance</w:t>
      </w:r>
    </w:p>
    <w:p>
      <w:r>
        <w:rPr>
          <w:b w:val="0"/>
          <w:sz w:val="20"/>
        </w:rPr>
        <w:t xml:space="preserve">   with company policies and applicable laws of the United States.</w:t>
      </w:r>
    </w:p>
    <w:p>
      <w:r>
        <w:rPr>
          <w:b w:val="0"/>
          <w:sz w:val="20"/>
        </w:rPr>
        <w:t>4. Any falsification or misrepresentation of information may result in disciplinary action,</w:t>
      </w:r>
    </w:p>
    <w:p>
      <w:r>
        <w:rPr>
          <w:b w:val="0"/>
          <w:sz w:val="20"/>
        </w:rPr>
        <w:t xml:space="preserve">   including but not limited to reimbursement obligations and legal consequences.</w:t>
      </w:r>
    </w:p>
    <w:p>
      <w:r>
        <w:rPr>
          <w:b w:val="0"/>
          <w:sz w:val="20"/>
        </w:rPr>
        <w:t>5. The Company reserves the right to withhold payment if any discrepancies or compliance</w:t>
      </w:r>
    </w:p>
    <w:p>
      <w:r>
        <w:rPr>
          <w:b w:val="0"/>
          <w:sz w:val="20"/>
        </w:rPr>
        <w:t xml:space="preserve">   issues are identified.</w:t>
      </w:r>
    </w:p>
    <w:p>
      <w:r>
        <w:rPr>
          <w:b w:val="0"/>
          <w:sz w:val="20"/>
        </w:rPr>
        <w:t>6. This Check Request Form constitutes a legally binding document upon submission and approval.</w:t>
      </w:r>
    </w:p>
    <w:p/>
    <w:p/>
    <w:p>
      <w:r>
        <w:rPr>
          <w:b/>
          <w:sz w:val="20"/>
        </w:rPr>
        <w:t>Certification</w:t>
      </w:r>
    </w:p>
    <w:p>
      <w:r>
        <w:rPr>
          <w:b w:val="0"/>
          <w:sz w:val="20"/>
        </w:rPr>
        <w:t>I certify that the above information is true and correct to the best of my knowledge, that</w:t>
      </w:r>
    </w:p>
    <w:p>
      <w:r>
        <w:rPr>
          <w:b w:val="0"/>
          <w:sz w:val="20"/>
        </w:rPr>
        <w:t>the payment requested complies with all applicable company policies and legal requirements,</w:t>
      </w:r>
    </w:p>
    <w:p>
      <w:r>
        <w:rPr>
          <w:b w:val="0"/>
          <w:sz w:val="20"/>
        </w:rPr>
        <w:t>and that I have the authority to submit this request on behalf of the company.</w:t>
      </w:r>
    </w:p>
    <w:p/>
    <w:p/>
    <w:p/>
    <w:p>
      <w:r>
        <w:rPr>
          <w:b w:val="0"/>
          <w:sz w:val="20"/>
        </w:rPr>
        <w:t>Requestor Signature: ___________________________________________</w:t>
      </w:r>
    </w:p>
    <w:p>
      <w:r>
        <w:rPr>
          <w:b w:val="0"/>
          <w:sz w:val="20"/>
        </w:rPr>
        <w:t>Print Name: ___________________________________________________</w:t>
      </w:r>
    </w:p>
    <w:p>
      <w:r>
        <w:rPr>
          <w:b w:val="0"/>
          <w:sz w:val="20"/>
        </w:rPr>
        <w:t>Date: _________________________________________________________</w:t>
      </w:r>
    </w:p>
    <w:p/>
    <w:p/>
    <w:p/>
    <w:p>
      <w:r>
        <w:rPr>
          <w:b/>
          <w:sz w:val="20"/>
        </w:rPr>
        <w:t>Finance Department Use Only</w:t>
      </w:r>
    </w:p>
    <w:p>
      <w:r>
        <w:rPr>
          <w:b w:val="0"/>
          <w:sz w:val="20"/>
        </w:rPr>
        <w:t>Check Number: ____________________________</w:t>
      </w:r>
    </w:p>
    <w:p>
      <w:r>
        <w:rPr>
          <w:b w:val="0"/>
          <w:sz w:val="20"/>
        </w:rPr>
        <w:t>Date Issued: ______________________________</w:t>
      </w:r>
    </w:p>
    <w:p>
      <w:r>
        <w:rPr>
          <w:b w:val="0"/>
          <w:sz w:val="20"/>
        </w:rPr>
        <w:t>Processed By: ______________________________</w:t>
      </w:r>
    </w:p>
    <w:p>
      <w:r>
        <w:rPr>
          <w:b w:val="0"/>
          <w:sz w:val="20"/>
        </w:rPr>
        <w:t>Comments: 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Authorized Signature (Finance)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Authorized Signature (Department Head)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https://formdocs-us.com/check-request-form/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check-request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