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CONSIGNMENT AGREEMENT FORM</w:t>
      </w:r>
    </w:p>
    <w:p/>
    <w:p/>
    <w:p>
      <w:r>
        <w:rPr>
          <w:b/>
          <w:sz w:val="20"/>
        </w:rPr>
        <w:t>PARTIES TO THE AGREEMENT:</w:t>
      </w:r>
    </w:p>
    <w:p>
      <w:r>
        <w:rPr>
          <w:b w:val="0"/>
          <w:sz w:val="20"/>
        </w:rPr>
        <w:t>Consignor (Owner of Goods):</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val="0"/>
          <w:sz w:val="20"/>
        </w:rPr>
        <w:t>Consignee (Agent/Dealer):</w:t>
      </w:r>
    </w:p>
    <w:p>
      <w:r>
        <w:rPr>
          <w:b w:val="0"/>
          <w:sz w:val="20"/>
        </w:rPr>
        <w:t>Name: ____________________________________________________________</w:t>
      </w:r>
    </w:p>
    <w:p>
      <w:r>
        <w:rPr>
          <w:b w:val="0"/>
          <w:sz w:val="20"/>
        </w:rPr>
        <w:t>Business Name: 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sz w:val="20"/>
        </w:rPr>
        <w:t>RECITALS</w:t>
      </w:r>
    </w:p>
    <w:p>
      <w:r>
        <w:rPr>
          <w:b w:val="0"/>
          <w:sz w:val="20"/>
        </w:rPr>
        <w:t>WHEREAS, the Consignor owns certain goods described below and desires to consign such goods to the Consignee for sale under the terms set forth herein;</w:t>
      </w:r>
    </w:p>
    <w:p>
      <w:r>
        <w:rPr>
          <w:b w:val="0"/>
          <w:sz w:val="20"/>
        </w:rPr>
        <w:t>WHEREAS, the Consignee agrees to accept the goods on consignment and to act as agent for the sale of the goods on behalf of the Consignor;</w:t>
      </w:r>
    </w:p>
    <w:p>
      <w:r>
        <w:rPr>
          <w:b w:val="0"/>
          <w:sz w:val="20"/>
        </w:rPr>
        <w:t>NOW, THEREFORE, in consideration of the mutual covenants and promises herein contained, the parties hereby agree as follows:</w:t>
      </w:r>
    </w:p>
    <w:p/>
    <w:p/>
    <w:p>
      <w:r>
        <w:rPr>
          <w:b/>
          <w:sz w:val="20"/>
        </w:rPr>
        <w:t>1. DESCRIPTION OF GOODS</w:t>
      </w:r>
    </w:p>
    <w:p>
      <w:r>
        <w:rPr>
          <w:b w:val="0"/>
          <w:sz w:val="20"/>
        </w:rPr>
        <w:t>Consignor hereby consigns to Consignee the following goods ("Goods") for sale:</w:t>
      </w:r>
    </w:p>
    <w:p>
      <w:r>
        <w:rPr>
          <w:b w:val="0"/>
          <w:sz w:val="20"/>
        </w:rPr>
        <w:t>Item Description: ________________________________________________</w:t>
      </w:r>
    </w:p>
    <w:p>
      <w:r>
        <w:rPr>
          <w:b w:val="0"/>
          <w:sz w:val="20"/>
        </w:rPr>
        <w:t>Quantity: _________________________________________________________</w:t>
      </w:r>
    </w:p>
    <w:p>
      <w:r>
        <w:rPr>
          <w:b w:val="0"/>
          <w:sz w:val="20"/>
        </w:rPr>
        <w:t>Condition: ________________________________________________________</w:t>
      </w:r>
    </w:p>
    <w:p>
      <w:r>
        <w:rPr>
          <w:b w:val="0"/>
          <w:sz w:val="20"/>
        </w:rPr>
        <w:t>Serial Number(s) / Identification: _______________________________</w:t>
      </w:r>
    </w:p>
    <w:p/>
    <w:p>
      <w:r>
        <w:rPr>
          <w:b/>
          <w:sz w:val="20"/>
        </w:rPr>
        <w:t>2. TERM OF CONSIGNMENT</w:t>
      </w:r>
    </w:p>
    <w:p>
      <w:r>
        <w:rPr>
          <w:b w:val="0"/>
          <w:sz w:val="20"/>
        </w:rPr>
        <w:t>The term of this consignment shall commence upon delivery of the Goods to Consignee and shall continue until the Goods are sold or returned to Consignor in accordance with this Agreement.</w:t>
      </w:r>
    </w:p>
    <w:p/>
    <w:p>
      <w:r>
        <w:rPr>
          <w:b/>
          <w:sz w:val="20"/>
        </w:rPr>
        <w:t>3. DELIVERY AND ACCEPTANCE</w:t>
      </w:r>
    </w:p>
    <w:p>
      <w:r>
        <w:rPr>
          <w:b w:val="0"/>
          <w:sz w:val="20"/>
        </w:rPr>
        <w:t>Consignor shall deliver the Goods to Consignee at the location designated by Consignee, at Consignor's expense, unless otherwise agreed.</w:t>
      </w:r>
    </w:p>
    <w:p>
      <w:r>
        <w:rPr>
          <w:b w:val="0"/>
          <w:sz w:val="20"/>
        </w:rPr>
        <w:t>Consignee shall inspect the Goods upon receipt and notify Consignor of any discrepancies or damages within ______ days.</w:t>
      </w:r>
    </w:p>
    <w:p/>
    <w:p>
      <w:r>
        <w:rPr>
          <w:b/>
          <w:sz w:val="20"/>
        </w:rPr>
        <w:t>4. SALE OF GOODS AND PRICE</w:t>
      </w:r>
    </w:p>
    <w:p>
      <w:r>
        <w:rPr>
          <w:b w:val="0"/>
          <w:sz w:val="20"/>
        </w:rPr>
        <w:t>Consignee agrees to use reasonable efforts to sell the Goods at a price not less than the minimum price set by Consignor: $_____________.</w:t>
      </w:r>
    </w:p>
    <w:p>
      <w:r>
        <w:rPr>
          <w:b w:val="0"/>
          <w:sz w:val="20"/>
        </w:rPr>
        <w:t>Consignee may accept offers below the minimum price only with prior written consent from Consignor.</w:t>
      </w:r>
    </w:p>
    <w:p/>
    <w:p>
      <w:r>
        <w:rPr>
          <w:b/>
          <w:sz w:val="20"/>
        </w:rPr>
        <w:t>5. COMMISSION AND PAYMENT</w:t>
      </w:r>
    </w:p>
    <w:p>
      <w:r>
        <w:rPr>
          <w:b w:val="0"/>
          <w:sz w:val="20"/>
        </w:rPr>
        <w:t>Consignee shall be entitled to a commission of ______% of the gross sale price of each item sold.</w:t>
      </w:r>
    </w:p>
    <w:p>
      <w:r>
        <w:rPr>
          <w:b w:val="0"/>
          <w:sz w:val="20"/>
        </w:rPr>
        <w:t>Consignee shall provide Consignor with a statement of sales and remit payment to Consignor within ______ days after each sale, less the commission.</w:t>
      </w:r>
    </w:p>
    <w:p/>
    <w:p>
      <w:r>
        <w:rPr>
          <w:b/>
          <w:sz w:val="20"/>
        </w:rPr>
        <w:t>6. RISK AND TITLE</w:t>
      </w:r>
    </w:p>
    <w:p>
      <w:r>
        <w:rPr>
          <w:b w:val="0"/>
          <w:sz w:val="20"/>
        </w:rPr>
        <w:t>Title to the Goods shall remain with Consignor until sold by Consignee.</w:t>
      </w:r>
    </w:p>
    <w:p>
      <w:r>
        <w:rPr>
          <w:b w:val="0"/>
          <w:sz w:val="20"/>
        </w:rPr>
        <w:t>Risk of loss or damage to the Goods shall pass to Consignee upon delivery and acceptance as provided herein.</w:t>
      </w:r>
    </w:p>
    <w:p>
      <w:r>
        <w:rPr>
          <w:b w:val="0"/>
          <w:sz w:val="20"/>
        </w:rPr>
        <w:t>Consignee agrees to exercise reasonable care in safeguarding the Goods while in Consignee's possession.</w:t>
      </w:r>
    </w:p>
    <w:p/>
    <w:p>
      <w:r>
        <w:rPr>
          <w:b/>
          <w:sz w:val="20"/>
        </w:rPr>
        <w:t>7. INSURANCE</w:t>
      </w:r>
    </w:p>
    <w:p>
      <w:r>
        <w:rPr>
          <w:b w:val="0"/>
          <w:sz w:val="20"/>
        </w:rPr>
        <w:t>Consignee shall maintain insurance coverage for loss or damage to the Goods while in Consignee's possession, naming Consignor as an additional insured or loss payee as appropriate.</w:t>
      </w:r>
    </w:p>
    <w:p>
      <w:r>
        <w:rPr>
          <w:b w:val="0"/>
          <w:sz w:val="20"/>
        </w:rPr>
        <w:t>Proof of such insurance shall be provided to Consignor upon request.</w:t>
      </w:r>
    </w:p>
    <w:p/>
    <w:p>
      <w:r>
        <w:rPr>
          <w:b/>
          <w:sz w:val="20"/>
        </w:rPr>
        <w:t>8. RETURN OF GOODS</w:t>
      </w:r>
    </w:p>
    <w:p>
      <w:r>
        <w:rPr>
          <w:b w:val="0"/>
          <w:sz w:val="20"/>
        </w:rPr>
        <w:t>Consignee shall return any unsold Goods to Consignor upon termination of this Agreement or upon Consignor's written request within ______ days.</w:t>
      </w:r>
    </w:p>
    <w:p>
      <w:r>
        <w:rPr>
          <w:b w:val="0"/>
          <w:sz w:val="20"/>
        </w:rPr>
        <w:t>Consignor shall bear the cost of return shipping unless otherwise agreed.</w:t>
      </w:r>
    </w:p>
    <w:p/>
    <w:p>
      <w:r>
        <w:rPr>
          <w:b/>
          <w:sz w:val="20"/>
        </w:rPr>
        <w:t>9. REPRESENTATIONS AND WARRANTIES</w:t>
      </w:r>
    </w:p>
    <w:p>
      <w:r>
        <w:rPr>
          <w:b w:val="0"/>
          <w:sz w:val="20"/>
        </w:rPr>
        <w:t>Consignor represents and warrants that Consignor is the lawful owner of the Goods and has full authority to consign them.</w:t>
      </w:r>
    </w:p>
    <w:p>
      <w:r>
        <w:rPr>
          <w:b w:val="0"/>
          <w:sz w:val="20"/>
        </w:rPr>
        <w:t>The Goods are free from any liens, encumbrances, or claims of third parties.</w:t>
      </w:r>
    </w:p>
    <w:p>
      <w:r>
        <w:rPr>
          <w:b w:val="0"/>
          <w:sz w:val="20"/>
        </w:rPr>
        <w:t>Consignee represents and warrants that it will comply with all applicable laws in the sale and handling of the Goods.</w:t>
      </w:r>
    </w:p>
    <w:p/>
    <w:p>
      <w:r>
        <w:rPr>
          <w:b/>
          <w:sz w:val="20"/>
        </w:rPr>
        <w:t>10. INDEMNIFICATION</w:t>
      </w:r>
    </w:p>
    <w:p>
      <w:r>
        <w:rPr>
          <w:b w:val="0"/>
          <w:sz w:val="20"/>
        </w:rPr>
        <w:t>Each party agrees to indemnify, defend, and hold harmless the other party from and against any claims, liabilities, damages, losses, or expenses arising from the breach of this Agreement or negligent acts or omissions.</w:t>
      </w:r>
    </w:p>
    <w:p/>
    <w:p>
      <w:r>
        <w:rPr>
          <w:b/>
          <w:sz w:val="20"/>
        </w:rPr>
        <w:t>11. TERMINATION</w:t>
      </w:r>
    </w:p>
    <w:p>
      <w:r>
        <w:rPr>
          <w:b w:val="0"/>
          <w:sz w:val="20"/>
        </w:rPr>
        <w:t>Either party may terminate this Agreement by providing written notice to the other party at least ______ days in advance.</w:t>
      </w:r>
    </w:p>
    <w:p>
      <w:r>
        <w:rPr>
          <w:b w:val="0"/>
          <w:sz w:val="20"/>
        </w:rPr>
        <w:t>Upon termination, Consignee shall promptly return any unsold Goods and provide a final sales statement and payment to Consignor.</w:t>
      </w:r>
    </w:p>
    <w:p/>
    <w:p>
      <w:r>
        <w:rPr>
          <w:b/>
          <w:sz w:val="20"/>
        </w:rPr>
        <w:t>12. GOVERNING LAW AND JURISDICTION</w:t>
      </w:r>
    </w:p>
    <w:p>
      <w:r>
        <w:rPr>
          <w:b w:val="0"/>
          <w:sz w:val="20"/>
        </w:rPr>
        <w:t>This Agreement shall be governed by and construed in accordance with the laws of the United States and the State of __________________.</w:t>
      </w:r>
    </w:p>
    <w:p>
      <w:r>
        <w:rPr>
          <w:b w:val="0"/>
          <w:sz w:val="20"/>
        </w:rPr>
        <w:t>Any disputes arising under this Agreement shall be subject to the exclusive jurisdiction of the courts located in __________________.</w:t>
      </w:r>
    </w:p>
    <w:p/>
    <w:p>
      <w:r>
        <w:rPr>
          <w:b/>
          <w:sz w:val="20"/>
        </w:rPr>
        <w:t>13. ENTIRE AGREEMENT</w:t>
      </w:r>
    </w:p>
    <w:p>
      <w:r>
        <w:rPr>
          <w:b w:val="0"/>
          <w:sz w:val="20"/>
        </w:rPr>
        <w:t>This Agreement constitutes the entire understanding between the parties and supersedes all prior agreements and understandings, whether written or oral.</w:t>
      </w:r>
    </w:p>
    <w:p>
      <w:r>
        <w:rPr>
          <w:b w:val="0"/>
          <w:sz w:val="20"/>
        </w:rPr>
        <w:t>Any modifications or amendments must be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CONSIGNOR</w:t>
            </w:r>
          </w:p>
        </w:tc>
        <w:tc>
          <w:tcPr>
            <w:tcW w:type="dxa" w:w="4986"/>
            <w:tcBorders>
              <w:top w:val="nil"/>
              <w:left w:val="nil"/>
              <w:bottom w:val="nil"/>
              <w:right w:val="nil"/>
              <w:insideH w:val="nil"/>
              <w:insideV w:val="nil"/>
            </w:tcBorders>
          </w:tcPr>
          <w:p>
            <w:pPr>
              <w:jc w:val="center"/>
            </w:pPr>
            <w:r>
              <w:t>CONSIGNEE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https://formdocs-us.com/consignment-form/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consignment-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