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CREATIVE REQUEST FORM</w:t>
      </w:r>
    </w:p>
    <w:p/>
    <w:p/>
    <w:p>
      <w:r>
        <w:rPr>
          <w:b/>
          <w:sz w:val="20"/>
        </w:rPr>
        <w:t>Requester Information</w:t>
      </w:r>
    </w:p>
    <w:p>
      <w:r>
        <w:rPr>
          <w:b w:val="0"/>
          <w:sz w:val="20"/>
        </w:rPr>
        <w:t>Full Name: ________________________________________________________________</w:t>
      </w:r>
    </w:p>
    <w:p>
      <w:r>
        <w:rPr>
          <w:b w:val="0"/>
          <w:sz w:val="20"/>
        </w:rPr>
        <w:t>Department/Team: __________________________________________________________</w:t>
      </w:r>
    </w:p>
    <w:p>
      <w:r>
        <w:rPr>
          <w:b w:val="0"/>
          <w:sz w:val="20"/>
        </w:rPr>
        <w:t>Email Address: ____________________________________________________________</w:t>
      </w:r>
    </w:p>
    <w:p>
      <w:r>
        <w:rPr>
          <w:b w:val="0"/>
          <w:sz w:val="20"/>
        </w:rPr>
        <w:t>Phone Number: ____________________________________________________________</w:t>
      </w:r>
    </w:p>
    <w:p/>
    <w:p>
      <w:r>
        <w:rPr>
          <w:b/>
          <w:sz w:val="20"/>
        </w:rPr>
        <w:t>Project Information</w:t>
      </w:r>
    </w:p>
    <w:p>
      <w:r>
        <w:rPr>
          <w:b w:val="0"/>
          <w:sz w:val="20"/>
        </w:rPr>
        <w:t>Project Name / Campaign: _________________________________________________</w:t>
      </w:r>
    </w:p>
    <w:p>
      <w:r>
        <w:rPr>
          <w:b w:val="0"/>
          <w:sz w:val="20"/>
        </w:rPr>
        <w:t>Project Manager / Contact Person: _________________________________________</w:t>
      </w:r>
    </w:p>
    <w:p>
      <w:r>
        <w:rPr>
          <w:b w:val="0"/>
          <w:sz w:val="20"/>
        </w:rPr>
        <w:t>Project Deadline / Delivery Date: _________________________________________</w:t>
      </w:r>
    </w:p>
    <w:p>
      <w:r>
        <w:rPr>
          <w:b w:val="0"/>
          <w:sz w:val="20"/>
        </w:rPr>
        <w:t>Priority Level: ___________________________________________________________</w:t>
      </w:r>
    </w:p>
    <w:p>
      <w:r>
        <w:rPr>
          <w:b w:val="0"/>
          <w:sz w:val="20"/>
        </w:rPr>
        <w:t>Budget (if applicable): ___________________________________________________</w:t>
      </w:r>
    </w:p>
    <w:p/>
    <w:p>
      <w:r>
        <w:rPr>
          <w:b/>
          <w:sz w:val="20"/>
        </w:rPr>
        <w:t>Creative Request Details</w:t>
      </w:r>
    </w:p>
    <w:p>
      <w:r>
        <w:rPr>
          <w:b w:val="0"/>
          <w:sz w:val="20"/>
        </w:rPr>
        <w:t>Type of Request (Check all that apply):</w:t>
      </w:r>
    </w:p>
    <w:p>
      <w:r>
        <w:rPr>
          <w:b w:val="0"/>
          <w:sz w:val="20"/>
        </w:rPr>
        <w:t xml:space="preserve">  [ ] Graphic Design</w:t>
      </w:r>
    </w:p>
    <w:p>
      <w:r>
        <w:rPr>
          <w:b w:val="0"/>
          <w:sz w:val="20"/>
        </w:rPr>
        <w:t xml:space="preserve">  [ ] Video Production</w:t>
      </w:r>
    </w:p>
    <w:p>
      <w:r>
        <w:rPr>
          <w:b w:val="0"/>
          <w:sz w:val="20"/>
        </w:rPr>
        <w:t xml:space="preserve">  [ ] Copywriting / Content Creation</w:t>
      </w:r>
    </w:p>
    <w:p>
      <w:r>
        <w:rPr>
          <w:b w:val="0"/>
          <w:sz w:val="20"/>
        </w:rPr>
        <w:t xml:space="preserve">  [ ] Social Media Assets</w:t>
      </w:r>
    </w:p>
    <w:p>
      <w:r>
        <w:rPr>
          <w:b w:val="0"/>
          <w:sz w:val="20"/>
        </w:rPr>
        <w:t xml:space="preserve">  [ ] Website / Digital</w:t>
      </w:r>
    </w:p>
    <w:p>
      <w:r>
        <w:rPr>
          <w:b w:val="0"/>
          <w:sz w:val="20"/>
        </w:rPr>
        <w:t xml:space="preserve">  [ ] Other: ____________________________________________________________</w:t>
      </w:r>
    </w:p>
    <w:p/>
    <w:p>
      <w:r>
        <w:rPr>
          <w:b w:val="0"/>
          <w:sz w:val="20"/>
        </w:rPr>
        <w:t>Description of Creative Request:</w:t>
      </w:r>
    </w:p>
    <w:p>
      <w:r>
        <w:t>______________________________________________________________________________</w:t>
        <w:br/>
        <w:t>______________________________________________________________________________</w:t>
        <w:br/>
        <w:t>______________________________________________________________________________</w:t>
        <w:br/>
        <w:t>______________________________________________________________________________</w:t>
        <w:br/>
        <w:t>______________________________________________________________________________</w:t>
        <w:br/>
      </w:r>
    </w:p>
    <w:p/>
    <w:p>
      <w:r>
        <w:rPr>
          <w:b w:val="0"/>
          <w:sz w:val="20"/>
        </w:rPr>
        <w:t>Key Messages / Objectives:</w:t>
      </w:r>
    </w:p>
    <w:p>
      <w:r>
        <w:t>______________________________________________________________________________</w:t>
        <w:br/>
        <w:t>______________________________________________________________________________</w:t>
        <w:br/>
        <w:t>______________________________________________________________________________</w:t>
        <w:br/>
        <w:t>______________________________________________________________________________</w:t>
        <w:br/>
      </w:r>
    </w:p>
    <w:p/>
    <w:p>
      <w:r>
        <w:rPr>
          <w:b w:val="0"/>
          <w:sz w:val="20"/>
        </w:rPr>
        <w:t>Target Audience:</w:t>
      </w:r>
    </w:p>
    <w:p>
      <w:r>
        <w:t>______________________________________________________________________________</w:t>
        <w:br/>
        <w:t>______________________________________________________________________________</w:t>
        <w:br/>
        <w:t>______________________________________________________________________________</w:t>
        <w:br/>
      </w:r>
    </w:p>
    <w:p/>
    <w:p>
      <w:r>
        <w:rPr>
          <w:b w:val="0"/>
          <w:sz w:val="20"/>
        </w:rPr>
        <w:t>Preferred Style / Branding Guidelines:</w:t>
      </w:r>
    </w:p>
    <w:p>
      <w:r>
        <w:t>______________________________________________________________________________</w:t>
        <w:br/>
        <w:t>______________________________________________________________________________</w:t>
        <w:br/>
        <w:t>______________________________________________________________________________</w:t>
        <w:br/>
      </w:r>
    </w:p>
    <w:p/>
    <w:p>
      <w:r>
        <w:rPr>
          <w:b w:val="0"/>
          <w:sz w:val="20"/>
        </w:rPr>
        <w:t>Assets Provided (Check all that apply):</w:t>
      </w:r>
    </w:p>
    <w:p>
      <w:r>
        <w:rPr>
          <w:b w:val="0"/>
          <w:sz w:val="20"/>
        </w:rPr>
        <w:t xml:space="preserve">  [ ] Logos</w:t>
      </w:r>
    </w:p>
    <w:p>
      <w:r>
        <w:rPr>
          <w:b w:val="0"/>
          <w:sz w:val="20"/>
        </w:rPr>
        <w:t xml:space="preserve">  [ ] Images / Photos</w:t>
      </w:r>
    </w:p>
    <w:p>
      <w:r>
        <w:rPr>
          <w:b w:val="0"/>
          <w:sz w:val="20"/>
        </w:rPr>
        <w:t xml:space="preserve">  [ ] Videos</w:t>
      </w:r>
    </w:p>
    <w:p>
      <w:r>
        <w:rPr>
          <w:b w:val="0"/>
          <w:sz w:val="20"/>
        </w:rPr>
        <w:t xml:space="preserve">  [ ] Text Content</w:t>
      </w:r>
    </w:p>
    <w:p>
      <w:r>
        <w:rPr>
          <w:b w:val="0"/>
          <w:sz w:val="20"/>
        </w:rPr>
        <w:t xml:space="preserve">  [ ] Branding Guidelines</w:t>
      </w:r>
    </w:p>
    <w:p>
      <w:r>
        <w:rPr>
          <w:b w:val="0"/>
          <w:sz w:val="20"/>
        </w:rPr>
        <w:t xml:space="preserve">  [ ] Other: ____________________________________________________________</w:t>
      </w:r>
    </w:p>
    <w:p/>
    <w:p>
      <w:r>
        <w:rPr>
          <w:b/>
          <w:sz w:val="20"/>
        </w:rPr>
        <w:t>Approval and Legal Compliance</w:t>
      </w:r>
    </w:p>
    <w:p>
      <w:r>
        <w:rPr>
          <w:b w:val="0"/>
          <w:sz w:val="20"/>
        </w:rPr>
        <w:t>Requester confirms that all submitted materials comply with applicable copyright laws, regulations, and organizational policies. The requester warrants having obtained all necessary rights, consents, and permissions for the use of provided assets.</w:t>
      </w:r>
    </w:p>
    <w:p/>
    <w:p>
      <w:r>
        <w:rPr>
          <w:b w:val="0"/>
          <w:sz w:val="20"/>
        </w:rPr>
        <w:t>Requester agrees to indemnify and hold harmless the creative team and the organization from any claims, damages, or liabilities arising out of the use of materials provided in this request.</w:t>
      </w:r>
    </w:p>
    <w:p/>
    <w:p>
      <w:r>
        <w:rPr>
          <w:b w:val="0"/>
          <w:sz w:val="20"/>
        </w:rPr>
        <w:t>Requester understands that the creative team will make reasonable efforts to meet requested deadlines and specifications but cannot be held liable for delays or changes due to unforeseen circumstances or scope modifications.</w:t>
      </w:r>
    </w:p>
    <w:p/>
    <w:p>
      <w:r>
        <w:rPr>
          <w:b/>
          <w:sz w:val="20"/>
        </w:rPr>
        <w:t>Terms and Conditions</w:t>
      </w:r>
    </w:p>
    <w:p>
      <w:r>
        <w:rPr>
          <w:b w:val="0"/>
          <w:sz w:val="20"/>
        </w:rPr>
        <w:t>1. All creative work produced remains the intellectual property of the organization unless otherwise specified in a separate agreement.</w:t>
      </w:r>
    </w:p>
    <w:p>
      <w:r>
        <w:rPr>
          <w:b w:val="0"/>
          <w:sz w:val="20"/>
        </w:rPr>
        <w:t>2. The creative team reserves the right to make adjustments to requests for technical feasibility or compliance with organizational standards.</w:t>
      </w:r>
    </w:p>
    <w:p>
      <w:r>
        <w:rPr>
          <w:b w:val="0"/>
          <w:sz w:val="20"/>
        </w:rPr>
        <w:t>3. Any additional work outside the scope of this request may require a separate agreement and timeline.</w:t>
      </w:r>
    </w:p>
    <w:p>
      <w:r>
        <w:rPr>
          <w:b w:val="0"/>
          <w:sz w:val="20"/>
        </w:rPr>
        <w:t>4. Confidentiality of all project information shall be maintained in accordance with organizational policies.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Requester</w:t>
            </w:r>
          </w:p>
        </w:tc>
        <w:tc>
          <w:tcPr>
            <w:tcW w:type="dxa" w:w="4986"/>
            <w:tcBorders>
              <w:top w:val="nil"/>
              <w:left w:val="nil"/>
              <w:bottom w:val="nil"/>
              <w:right w:val="nil"/>
              <w:insideH w:val="nil"/>
              <w:insideV w:val="nil"/>
            </w:tcBorders>
          </w:tcPr>
          <w:p>
            <w:pPr>
              <w:jc w:val="center"/>
            </w:pPr>
            <w:r>
              <w:t>Creative Lead / Approver</w:t>
            </w:r>
          </w:p>
        </w:tc>
      </w:tr>
      <w:tr>
        <w:tc>
          <w:tcPr>
            <w:tcW w:type="dxa" w:w="4986"/>
            <w:tcBorders>
              <w:top w:val="nil"/>
              <w:left w:val="nil"/>
              <w:bottom w:val="nil"/>
              <w:right w:val="nil"/>
              <w:insideH w:val="nil"/>
              <w:insideV w:val="nil"/>
            </w:tcBorders>
          </w:tcPr>
          <w:p>
            <w:pPr>
              <w:jc w:val="center"/>
            </w:pPr>
            <w:r>
              <w:br/>
              <w:br/>
              <w:t>Signature: _____________________________________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https://formdocs-us.com/creative-request-form/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creative-request-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