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DAMAGE CLAIM FORM</w:t>
      </w:r>
    </w:p>
    <w:p/>
    <w:p>
      <w:r>
        <w:rPr>
          <w:b/>
          <w:sz w:val="20"/>
        </w:rPr>
        <w:t>Claimant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____________________________ State: __________ Zip Code: 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Insured Information (if different from Claimant):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____________________________ State: __________ Zip Code: 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Insurance Policy Details:</w:t>
      </w:r>
    </w:p>
    <w:p>
      <w:r>
        <w:rPr>
          <w:b w:val="0"/>
          <w:sz w:val="20"/>
        </w:rPr>
        <w:t>Insurance Company: ____________________________________________________</w:t>
      </w:r>
    </w:p>
    <w:p>
      <w:r>
        <w:rPr>
          <w:b w:val="0"/>
          <w:sz w:val="20"/>
        </w:rPr>
        <w:t>Policy Number: ________________________________________________________</w:t>
      </w:r>
    </w:p>
    <w:p>
      <w:r>
        <w:rPr>
          <w:b w:val="0"/>
          <w:sz w:val="20"/>
        </w:rPr>
        <w:t>Agent/Broker Name: ____________________________________________________</w:t>
      </w:r>
    </w:p>
    <w:p>
      <w:r>
        <w:rPr>
          <w:b w:val="0"/>
          <w:sz w:val="20"/>
        </w:rPr>
        <w:t>Agent/Broker Phone: ___________________________________________________</w:t>
      </w:r>
    </w:p>
    <w:p/>
    <w:p>
      <w:r>
        <w:rPr>
          <w:b/>
          <w:sz w:val="20"/>
        </w:rPr>
        <w:t>Incident Details:</w:t>
      </w:r>
    </w:p>
    <w:p>
      <w:r>
        <w:rPr>
          <w:b w:val="0"/>
          <w:sz w:val="20"/>
        </w:rPr>
        <w:t>Date and Time of Incident: _____________________________________________</w:t>
      </w:r>
    </w:p>
    <w:p>
      <w:r>
        <w:rPr>
          <w:b w:val="0"/>
          <w:sz w:val="20"/>
        </w:rPr>
        <w:t>Location of Incident: _________________________________________________</w:t>
      </w:r>
    </w:p>
    <w:p>
      <w:r>
        <w:rPr>
          <w:b w:val="0"/>
          <w:sz w:val="20"/>
        </w:rPr>
        <w:t>Type of Incident (e.g., collision, theft, natural disaster): _______________</w:t>
      </w:r>
    </w:p>
    <w:p>
      <w:r>
        <w:rPr>
          <w:b w:val="0"/>
          <w:sz w:val="20"/>
        </w:rPr>
        <w:t>Description of Incident:</w:t>
      </w:r>
    </w:p>
    <w:p>
      <w:r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</w:r>
    </w:p>
    <w:p/>
    <w:p>
      <w:r>
        <w:rPr>
          <w:b/>
          <w:sz w:val="20"/>
        </w:rPr>
        <w:t>Description of Damaged Property:</w:t>
      </w:r>
    </w:p>
    <w:p>
      <w:r>
        <w:rPr>
          <w:b w:val="0"/>
          <w:sz w:val="20"/>
        </w:rPr>
        <w:t>Item(s) Damaged: _____________________________________________________</w:t>
      </w:r>
    </w:p>
    <w:p>
      <w:r>
        <w:rPr>
          <w:b w:val="0"/>
          <w:sz w:val="20"/>
        </w:rPr>
        <w:t>Make/Model/Serial Number (if applicable): ______________________________</w:t>
      </w:r>
    </w:p>
    <w:p>
      <w:r>
        <w:rPr>
          <w:b w:val="0"/>
          <w:sz w:val="20"/>
        </w:rPr>
        <w:t>Estimated Value: ______________________________________________________</w:t>
      </w:r>
    </w:p>
    <w:p>
      <w:r>
        <w:rPr>
          <w:b w:val="0"/>
          <w:sz w:val="20"/>
        </w:rPr>
        <w:t>Detailed Description of Damage:</w:t>
      </w:r>
    </w:p>
    <w:p>
      <w:r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</w:r>
    </w:p>
    <w:p/>
    <w:p>
      <w:r>
        <w:rPr>
          <w:b/>
          <w:sz w:val="20"/>
        </w:rPr>
        <w:t>Repair Information:</w:t>
      </w:r>
    </w:p>
    <w:p>
      <w:r>
        <w:rPr>
          <w:b w:val="0"/>
          <w:sz w:val="20"/>
        </w:rPr>
        <w:t>Has repair estimate been obtained?  Yes _____  No _____</w:t>
      </w:r>
    </w:p>
    <w:p>
      <w:r>
        <w:rPr>
          <w:b w:val="0"/>
          <w:sz w:val="20"/>
        </w:rPr>
        <w:t>If yes, provide details below or attach estimate:</w:t>
      </w:r>
    </w:p>
    <w:p>
      <w:r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</w:r>
    </w:p>
    <w:p/>
    <w:p>
      <w:r>
        <w:rPr>
          <w:b/>
          <w:sz w:val="20"/>
        </w:rPr>
        <w:t>Witness Information (if any):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Police Report:</w:t>
      </w:r>
    </w:p>
    <w:p>
      <w:r>
        <w:rPr>
          <w:b w:val="0"/>
          <w:sz w:val="20"/>
        </w:rPr>
        <w:t>Was a police report filed?  Yes _____  No _____</w:t>
      </w:r>
    </w:p>
    <w:p>
      <w:r>
        <w:rPr>
          <w:b w:val="0"/>
          <w:sz w:val="20"/>
        </w:rPr>
        <w:t>If yes, provide report number and agency:</w:t>
      </w:r>
    </w:p>
    <w:p>
      <w:r>
        <w:rPr>
          <w:b w:val="0"/>
          <w:sz w:val="20"/>
        </w:rPr>
        <w:t>Report Number: ________________________________________________________</w:t>
      </w:r>
    </w:p>
    <w:p>
      <w:r>
        <w:rPr>
          <w:b w:val="0"/>
          <w:sz w:val="20"/>
        </w:rPr>
        <w:t>Agency Name: __________________________________________________________</w:t>
      </w:r>
    </w:p>
    <w:p/>
    <w:p>
      <w:r>
        <w:rPr>
          <w:b w:val="0"/>
          <w:sz w:val="20"/>
        </w:rPr>
        <w:t>Additional Comments or Information:</w:t>
      </w:r>
    </w:p>
    <w:p>
      <w:r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</w:r>
    </w:p>
    <w:p/>
    <w:p/>
    <w:p>
      <w:r>
        <w:rPr>
          <w:b/>
          <w:sz w:val="20"/>
        </w:rPr>
        <w:t>DECLARATION</w:t>
      </w:r>
    </w:p>
    <w:p>
      <w:r>
        <w:rPr>
          <w:b w:val="0"/>
          <w:sz w:val="20"/>
        </w:rPr>
        <w:t>I hereby declare that the information provided in this claim form is true, correct, and complete to the best of my knowledge and belief. I understand that any false statements, misrepresentations, or omissions may result in denial of the claim and may constitute insurance fraud, which is a criminal offense under United States law. I authorize the insurance company and its representatives to investigate this claim and obtain any necessary records or information pertinent to this claim.</w:t>
      </w:r>
    </w:p>
    <w:p/>
    <w:p/>
    <w:p>
      <w:r>
        <w:rPr>
          <w:b w:val="0"/>
          <w:sz w:val="20"/>
        </w:rPr>
        <w:t>Signature: _________________________________________</w:t>
      </w:r>
    </w:p>
    <w:p>
      <w:r>
        <w:rPr>
          <w:b w:val="0"/>
          <w:sz w:val="20"/>
        </w:rPr>
        <w:t>Print Name: _______________________________________</w:t>
      </w:r>
    </w:p>
    <w:p>
      <w:r>
        <w:rPr>
          <w:b w:val="0"/>
          <w:sz w:val="20"/>
        </w:rPr>
        <w:t>Date: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Claimant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Insurance Company Representative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https://formdocs-us.com/damage-claim-form/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damage-claim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