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DEMOGRAPHIC INFORMATION FORM</w:t>
      </w:r>
    </w:p>
    <w:p/>
    <w:p/>
    <w:p>
      <w:r>
        <w:rPr>
          <w:b/>
          <w:sz w:val="22"/>
        </w:rPr>
        <w:t>1. Personal Information</w:t>
      </w:r>
    </w:p>
    <w:p>
      <w:r>
        <w:rPr>
          <w:b w:val="0"/>
          <w:sz w:val="20"/>
        </w:rPr>
        <w:t>Full Legal Name: ________________________________________________________________</w:t>
      </w:r>
    </w:p>
    <w:p>
      <w:r>
        <w:rPr>
          <w:b w:val="0"/>
          <w:sz w:val="20"/>
        </w:rPr>
        <w:t>Preferred Name/Nickname: 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_________________________________________________________________</w:t>
      </w:r>
    </w:p>
    <w:p>
      <w:r>
        <w:rPr>
          <w:b w:val="0"/>
          <w:sz w:val="20"/>
        </w:rPr>
        <w:t>Gender: ______________________________________________________________________</w:t>
      </w:r>
    </w:p>
    <w:p>
      <w:r>
        <w:rPr>
          <w:b w:val="0"/>
          <w:sz w:val="20"/>
        </w:rPr>
        <w:t>Social Security Number (Optional): _______________________________________________</w:t>
      </w:r>
    </w:p>
    <w:p/>
    <w:p>
      <w:r>
        <w:rPr>
          <w:b/>
          <w:sz w:val="22"/>
        </w:rPr>
        <w:t>2. Contact Information</w:t>
      </w:r>
    </w:p>
    <w:p>
      <w:r>
        <w:rPr>
          <w:b w:val="0"/>
          <w:sz w:val="20"/>
        </w:rPr>
        <w:t>Street Address: ________________________________________________________________</w:t>
      </w:r>
    </w:p>
    <w:p>
      <w:r>
        <w:rPr>
          <w:b w:val="0"/>
          <w:sz w:val="20"/>
        </w:rPr>
        <w:t>Apartment/Suite #: ______________________________________________________________</w:t>
      </w:r>
    </w:p>
    <w:p>
      <w:r>
        <w:rPr>
          <w:b w:val="0"/>
          <w:sz w:val="20"/>
        </w:rPr>
        <w:t>City: _________________________________ State: ______________ ZIP Code: ________</w:t>
      </w:r>
    </w:p>
    <w:p>
      <w:r>
        <w:rPr>
          <w:b w:val="0"/>
          <w:sz w:val="20"/>
        </w:rPr>
        <w:t>Primary Phone Number: __________________________________________________________</w:t>
      </w:r>
    </w:p>
    <w:p>
      <w:r>
        <w:rPr>
          <w:b w:val="0"/>
          <w:sz w:val="20"/>
        </w:rPr>
        <w:t>Secondary Phone Number (Optional): ______________________________________________</w:t>
      </w:r>
    </w:p>
    <w:p>
      <w:r>
        <w:rPr>
          <w:b w:val="0"/>
          <w:sz w:val="20"/>
        </w:rPr>
        <w:t>Email Address: _________________________________________________________________</w:t>
      </w:r>
    </w:p>
    <w:p/>
    <w:p>
      <w:r>
        <w:rPr>
          <w:b/>
          <w:sz w:val="22"/>
        </w:rPr>
        <w:t>3. Emergency Contact</w:t>
      </w:r>
    </w:p>
    <w:p>
      <w:r>
        <w:rPr>
          <w:b w:val="0"/>
          <w:sz w:val="20"/>
        </w:rPr>
        <w:t>Full Name: ___________________________________________________________________</w:t>
      </w:r>
    </w:p>
    <w:p>
      <w:r>
        <w:rPr>
          <w:b w:val="0"/>
          <w:sz w:val="20"/>
        </w:rPr>
        <w:t>Relationship to You: ____________________________________________________________</w:t>
      </w:r>
    </w:p>
    <w:p>
      <w:r>
        <w:rPr>
          <w:b w:val="0"/>
          <w:sz w:val="20"/>
        </w:rPr>
        <w:t>Phone Number(s): _______________________________________________________________</w:t>
      </w:r>
    </w:p>
    <w:p>
      <w:r>
        <w:rPr>
          <w:b w:val="0"/>
          <w:sz w:val="20"/>
        </w:rPr>
        <w:t>Alternate Phone Number: ________________________________________________________</w:t>
      </w:r>
    </w:p>
    <w:p/>
    <w:p>
      <w:r>
        <w:rPr>
          <w:b/>
          <w:sz w:val="22"/>
        </w:rPr>
        <w:t>4. Employment Information</w:t>
      </w:r>
    </w:p>
    <w:p>
      <w:r>
        <w:rPr>
          <w:b w:val="0"/>
          <w:sz w:val="20"/>
        </w:rPr>
        <w:t>Current Employer: ______________________________________________________________</w:t>
      </w:r>
    </w:p>
    <w:p>
      <w:r>
        <w:rPr>
          <w:b w:val="0"/>
          <w:sz w:val="20"/>
        </w:rPr>
        <w:t>Position/Title: _________________________________________________________________</w:t>
      </w:r>
    </w:p>
    <w:p>
      <w:r>
        <w:rPr>
          <w:b w:val="0"/>
          <w:sz w:val="20"/>
        </w:rPr>
        <w:t>Work Address: _________________________________________________________________</w:t>
      </w:r>
    </w:p>
    <w:p>
      <w:r>
        <w:rPr>
          <w:b w:val="0"/>
          <w:sz w:val="20"/>
        </w:rPr>
        <w:t>City: _________________________________ State: ______________ ZIP Code: ________</w:t>
      </w:r>
    </w:p>
    <w:p>
      <w:r>
        <w:rPr>
          <w:b w:val="0"/>
          <w:sz w:val="20"/>
        </w:rPr>
        <w:t>Work Phone Number: _____________________________________________________________</w:t>
      </w:r>
    </w:p>
    <w:p>
      <w:r>
        <w:rPr>
          <w:b w:val="0"/>
          <w:sz w:val="20"/>
        </w:rPr>
        <w:t>Supervisor’s Name (Optional): ___________________________________________________</w:t>
      </w:r>
    </w:p>
    <w:p/>
    <w:p>
      <w:r>
        <w:rPr>
          <w:b/>
          <w:sz w:val="22"/>
        </w:rPr>
        <w:t>5. Educational Background</w:t>
      </w:r>
    </w:p>
    <w:p>
      <w:r>
        <w:rPr>
          <w:b w:val="0"/>
          <w:sz w:val="20"/>
        </w:rPr>
        <w:t>Highest Level of Education Completed: ____________________________________________</w:t>
      </w:r>
    </w:p>
    <w:p>
      <w:r>
        <w:rPr>
          <w:b w:val="0"/>
          <w:sz w:val="20"/>
        </w:rPr>
        <w:t>Name of School/Institution: _____________________________________________________</w:t>
      </w:r>
    </w:p>
    <w:p>
      <w:r>
        <w:rPr>
          <w:b w:val="0"/>
          <w:sz w:val="20"/>
        </w:rPr>
        <w:t>Field of Study/Major: ___________________________________________________________</w:t>
      </w:r>
    </w:p>
    <w:p/>
    <w:p>
      <w:r>
        <w:rPr>
          <w:b/>
          <w:sz w:val="22"/>
        </w:rPr>
        <w:t>6. Marital Status and Dependents</w:t>
      </w:r>
    </w:p>
    <w:p>
      <w:r>
        <w:rPr>
          <w:b w:val="0"/>
          <w:sz w:val="20"/>
        </w:rPr>
        <w:t>Marital Status (Single, Married, Divorced, Widowed): _______________________________</w:t>
      </w:r>
    </w:p>
    <w:p>
      <w:r>
        <w:rPr>
          <w:b w:val="0"/>
          <w:sz w:val="20"/>
        </w:rPr>
        <w:t>Number of Dependents: _________________________________________________________</w:t>
      </w:r>
    </w:p>
    <w:p>
      <w:r>
        <w:rPr>
          <w:b w:val="0"/>
          <w:sz w:val="20"/>
        </w:rPr>
        <w:t>Names and Ages of Dependents: __________________________________________________</w:t>
      </w:r>
    </w:p>
    <w:p/>
    <w:p>
      <w:r>
        <w:rPr>
          <w:b/>
          <w:sz w:val="22"/>
        </w:rPr>
        <w:t>7. Ethnicity and Race (Optional)</w:t>
      </w:r>
    </w:p>
    <w:p>
      <w:r>
        <w:rPr>
          <w:b w:val="0"/>
          <w:sz w:val="20"/>
        </w:rPr>
        <w:t>Ethnicity (e.g., Hispanic or Latino, Not Hispanic or Latino): _______________________</w:t>
      </w:r>
    </w:p>
    <w:p>
      <w:r>
        <w:rPr>
          <w:b w:val="0"/>
          <w:sz w:val="20"/>
        </w:rPr>
        <w:t>Race (Select all that apply):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rPr>
                <w:sz w:val="20"/>
              </w:rPr>
              <w:t>☐  American Indian or Alaska Native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☐  Asian</w:t>
            </w:r>
          </w:p>
        </w:tc>
      </w:tr>
      <w:tr>
        <w:tc>
          <w:tcPr>
            <w:tcW w:type="dxa" w:w="4986"/>
          </w:tcPr>
          <w:p>
            <w:r>
              <w:rPr>
                <w:sz w:val="20"/>
              </w:rPr>
              <w:t>☐  Black or African American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☐  Native Hawaiian or Other Pacific Islander</w:t>
            </w:r>
          </w:p>
        </w:tc>
      </w:tr>
      <w:tr>
        <w:tc>
          <w:tcPr>
            <w:tcW w:type="dxa" w:w="4986"/>
          </w:tcPr>
          <w:p>
            <w:r>
              <w:rPr>
                <w:sz w:val="20"/>
              </w:rPr>
              <w:t>☐  White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☐  Other (Specify): __________________________________________</w:t>
            </w:r>
          </w:p>
        </w:tc>
      </w:tr>
      <w:tr>
        <w:tc>
          <w:tcPr>
            <w:tcW w:type="dxa" w:w="4986"/>
          </w:tcPr>
          <w:p/>
        </w:tc>
        <w:tc>
          <w:tcPr>
            <w:tcW w:type="dxa" w:w="4986"/>
          </w:tcPr>
          <w:p/>
        </w:tc>
      </w:tr>
    </w:tbl>
    <w:p/>
    <w:p>
      <w:r>
        <w:rPr>
          <w:b/>
          <w:sz w:val="22"/>
        </w:rPr>
        <w:t>8. Disabilities or Special Needs (Optional)</w:t>
      </w:r>
    </w:p>
    <w:p>
      <w:r>
        <w:rPr>
          <w:b w:val="0"/>
          <w:sz w:val="20"/>
        </w:rPr>
        <w:t>Do you have any disabilities or special needs? ☐ Yes   ☐ No</w:t>
      </w:r>
    </w:p>
    <w:p>
      <w:r>
        <w:rPr>
          <w:b w:val="0"/>
          <w:sz w:val="20"/>
        </w:rPr>
        <w:t>If yes, please specify: _________________________________________________________</w:t>
      </w:r>
    </w:p>
    <w:p/>
    <w:p>
      <w:r>
        <w:rPr>
          <w:b/>
          <w:sz w:val="22"/>
        </w:rPr>
        <w:t>9. Veteran Status (Optional)</w:t>
      </w:r>
    </w:p>
    <w:p>
      <w:r>
        <w:rPr>
          <w:b w:val="0"/>
          <w:sz w:val="20"/>
        </w:rPr>
        <w:t>Are you a veteran of the U.S. Armed Forces? ☐ Yes   ☐ No</w:t>
      </w:r>
    </w:p>
    <w:p>
      <w:r>
        <w:rPr>
          <w:b w:val="0"/>
          <w:sz w:val="20"/>
        </w:rPr>
        <w:t>If yes, branch of service: _______________________________________________________</w:t>
      </w:r>
    </w:p>
    <w:p/>
    <w:p>
      <w:r>
        <w:rPr>
          <w:b/>
          <w:sz w:val="22"/>
        </w:rPr>
        <w:t>10. Consent and Certification</w:t>
      </w:r>
    </w:p>
    <w:p>
      <w:r>
        <w:rPr>
          <w:b w:val="0"/>
          <w:sz w:val="20"/>
        </w:rPr>
        <w:t>I hereby certify that the information provided on this form is true, correct, and complete to the best of my knowledge. I understand that providing false information may result in legal consequences.</w:t>
      </w:r>
    </w:p>
    <w:p/>
    <w:p>
      <w:r>
        <w:rPr>
          <w:b w:val="0"/>
          <w:sz w:val="20"/>
        </w:rPr>
        <w:t>I authorize the collection and use of my personal information for legitimate purposes in accordance with applicable United States laws, including but not limited to privacy and anti-discrimination laws.</w:t>
      </w:r>
    </w:p>
    <w:p/>
    <w:p>
      <w:r>
        <w:rPr>
          <w:b w:val="0"/>
          <w:sz w:val="20"/>
        </w:rPr>
        <w:t>I acknowledge that I have had the opportunity to ask questions regarding this form and my rights related to the information provided.</w:t>
      </w:r>
    </w:p>
    <w:p/>
    <w:p/>
    <w:p>
      <w:r>
        <w:rPr>
          <w:b w:val="0"/>
          <w:sz w:val="20"/>
        </w:rPr>
        <w:t>Signature: _________________________________________________________________</w:t>
      </w:r>
    </w:p>
    <w:p>
      <w:r>
        <w:rPr>
          <w:b w:val="0"/>
          <w:sz w:val="20"/>
        </w:rPr>
        <w:t>Printed Name: _______________________________________________________________</w:t>
      </w:r>
    </w:p>
    <w:p>
      <w:r>
        <w:rPr>
          <w:b w:val="0"/>
          <w:sz w:val="20"/>
        </w:rPr>
        <w:t>Date: 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FORM COMPLETED BY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FORM WITNESSED BY (If applicable)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https://formdocs-us.com/demographic-form/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https://formdocs-us.com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formdocs-us.com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docs-us.com/demographic-form/" TargetMode="External"/><Relationship Id="rId10" Type="http://schemas.openxmlformats.org/officeDocument/2006/relationships/hyperlink" Target="https://formdocs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