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DENTAL INSURANCE COST BREAKDOWN FORM</w:t>
      </w:r>
    </w:p>
    <w:p/>
    <w:p>
      <w:r>
        <w:rPr>
          <w:b/>
          <w:sz w:val="22"/>
        </w:rPr>
        <w:t>1. INSURER INFORMATION</w:t>
      </w:r>
    </w:p>
    <w:p>
      <w:r>
        <w:rPr>
          <w:b w:val="0"/>
          <w:sz w:val="20"/>
        </w:rPr>
        <w:t>Insurance Company Name: ________________________________________________</w:t>
      </w:r>
    </w:p>
    <w:p>
      <w:r>
        <w:rPr>
          <w:b w:val="0"/>
          <w:sz w:val="20"/>
        </w:rPr>
        <w:t>Policy Number: __________________________________________________________</w:t>
      </w:r>
    </w:p>
    <w:p>
      <w:r>
        <w:rPr>
          <w:b w:val="0"/>
          <w:sz w:val="20"/>
        </w:rPr>
        <w:t>Group Number (if applicable): ___________________________________________</w:t>
      </w:r>
    </w:p>
    <w:p>
      <w:r>
        <w:rPr>
          <w:b w:val="0"/>
          <w:sz w:val="20"/>
        </w:rPr>
        <w:t>Address: _______________________________________________________________</w:t>
      </w:r>
    </w:p>
    <w:p>
      <w:r>
        <w:rPr>
          <w:b w:val="0"/>
          <w:sz w:val="20"/>
        </w:rPr>
        <w:t>Phone Number: __________________________________________________________</w:t>
      </w:r>
    </w:p>
    <w:p>
      <w:r>
        <w:rPr>
          <w:b w:val="0"/>
          <w:sz w:val="20"/>
        </w:rPr>
        <w:t>Claims Contact Email: _________________________________________________</w:t>
      </w:r>
    </w:p>
    <w:p/>
    <w:p>
      <w:r>
        <w:rPr>
          <w:b/>
          <w:sz w:val="22"/>
        </w:rPr>
        <w:t>2. PATIENT INFORMATION</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Member ID: ______________________________________________________________</w:t>
      </w:r>
    </w:p>
    <w:p>
      <w:r>
        <w:rPr>
          <w:b w:val="0"/>
          <w:sz w:val="20"/>
        </w:rPr>
        <w:t>Relationship to Insured: ________________________________________________</w:t>
      </w:r>
    </w:p>
    <w:p/>
    <w:p>
      <w:r>
        <w:rPr>
          <w:b/>
          <w:sz w:val="22"/>
        </w:rPr>
        <w:t>3. DENTAL PROVIDER INFORMATION</w:t>
      </w:r>
    </w:p>
    <w:p>
      <w:r>
        <w:rPr>
          <w:b w:val="0"/>
          <w:sz w:val="20"/>
        </w:rPr>
        <w:t>Provider Name: _________________________________________________________</w:t>
      </w:r>
    </w:p>
    <w:p>
      <w:r>
        <w:rPr>
          <w:b w:val="0"/>
          <w:sz w:val="20"/>
        </w:rPr>
        <w:t>Provider NPI Number: ___________________________________________________</w:t>
      </w:r>
    </w:p>
    <w:p>
      <w:r>
        <w:rPr>
          <w:b w:val="0"/>
          <w:sz w:val="20"/>
        </w:rPr>
        <w:t>Office Address: ________________________________________________________</w:t>
      </w:r>
    </w:p>
    <w:p>
      <w:r>
        <w:rPr>
          <w:b w:val="0"/>
          <w:sz w:val="20"/>
        </w:rPr>
        <w:t>Phone Number: __________________________________________________________</w:t>
      </w:r>
    </w:p>
    <w:p/>
    <w:p>
      <w:r>
        <w:rPr>
          <w:b/>
          <w:sz w:val="22"/>
        </w:rPr>
        <w:t>4. TREATMENT INFORMATION</w:t>
      </w:r>
    </w:p>
    <w:p>
      <w:r>
        <w:rPr>
          <w:b w:val="0"/>
          <w:sz w:val="20"/>
        </w:rPr>
        <w:t>Date(s) of Service: _____________________________________________________</w:t>
      </w:r>
    </w:p>
    <w:p/>
    <w:p>
      <w:r>
        <w:rPr>
          <w:b/>
          <w:sz w:val="22"/>
        </w:rPr>
        <w:t>5. SERVICE DETAILS AND COST BREAKDOWN</w:t>
      </w:r>
    </w:p>
    <w:tbl>
      <w:tblPr>
        <w:tblStyle w:val="TableGrid"/>
        <w:tblW w:type="auto" w:w="0"/>
        <w:tblLook w:firstColumn="1" w:firstRow="1" w:lastColumn="0" w:lastRow="0" w:noHBand="0" w:noVBand="1" w:val="04A0"/>
      </w:tblPr>
      <w:tblGrid>
        <w:gridCol w:w="1425"/>
        <w:gridCol w:w="1425"/>
        <w:gridCol w:w="1425"/>
        <w:gridCol w:w="1425"/>
        <w:gridCol w:w="1425"/>
        <w:gridCol w:w="1425"/>
        <w:gridCol w:w="1425"/>
      </w:tblGrid>
      <w:tr>
        <w:tc>
          <w:tcPr>
            <w:tcW w:type="dxa" w:w="1425"/>
          </w:tcPr>
          <w:p>
            <w:pPr>
              <w:jc w:val="center"/>
            </w:pPr>
            <w:r>
              <w:rPr>
                <w:b/>
                <w:sz w:val="20"/>
              </w:rPr>
              <w:t>Procedure Code</w:t>
            </w:r>
          </w:p>
        </w:tc>
        <w:tc>
          <w:tcPr>
            <w:tcW w:type="dxa" w:w="1425"/>
          </w:tcPr>
          <w:p>
            <w:pPr>
              <w:jc w:val="center"/>
            </w:pPr>
            <w:r>
              <w:rPr>
                <w:b/>
                <w:sz w:val="20"/>
              </w:rPr>
              <w:t>Description</w:t>
            </w:r>
          </w:p>
        </w:tc>
        <w:tc>
          <w:tcPr>
            <w:tcW w:type="dxa" w:w="1425"/>
          </w:tcPr>
          <w:p>
            <w:pPr>
              <w:jc w:val="center"/>
            </w:pPr>
            <w:r>
              <w:rPr>
                <w:b/>
                <w:sz w:val="20"/>
              </w:rPr>
              <w:t>Date of Service</w:t>
            </w:r>
          </w:p>
        </w:tc>
        <w:tc>
          <w:tcPr>
            <w:tcW w:type="dxa" w:w="1425"/>
          </w:tcPr>
          <w:p>
            <w:pPr>
              <w:jc w:val="center"/>
            </w:pPr>
            <w:r>
              <w:rPr>
                <w:b/>
                <w:sz w:val="20"/>
              </w:rPr>
              <w:t>Tooth Number/Letter</w:t>
            </w:r>
          </w:p>
        </w:tc>
        <w:tc>
          <w:tcPr>
            <w:tcW w:type="dxa" w:w="1425"/>
          </w:tcPr>
          <w:p>
            <w:pPr>
              <w:jc w:val="center"/>
            </w:pPr>
            <w:r>
              <w:rPr>
                <w:b/>
                <w:sz w:val="20"/>
              </w:rPr>
              <w:t>Fee Charged</w:t>
            </w:r>
          </w:p>
        </w:tc>
        <w:tc>
          <w:tcPr>
            <w:tcW w:type="dxa" w:w="1425"/>
          </w:tcPr>
          <w:p>
            <w:pPr>
              <w:jc w:val="center"/>
            </w:pPr>
            <w:r>
              <w:rPr>
                <w:b/>
                <w:sz w:val="20"/>
              </w:rPr>
              <w:t>Amount Covered</w:t>
            </w:r>
          </w:p>
        </w:tc>
        <w:tc>
          <w:tcPr>
            <w:tcW w:type="dxa" w:w="1425"/>
          </w:tcPr>
          <w:p>
            <w:pPr>
              <w:jc w:val="center"/>
            </w:pPr>
            <w:r>
              <w:rPr>
                <w:b/>
                <w:sz w:val="20"/>
              </w:rPr>
              <w:t>Patient Responsibility</w:t>
            </w:r>
          </w:p>
        </w:tc>
      </w:tr>
      <w:tr>
        <w:tc>
          <w:tcPr>
            <w:tcW w:type="dxa" w:w="1425"/>
          </w:tcPr>
          <w:p/>
        </w:tc>
        <w:tc>
          <w:tcPr>
            <w:tcW w:type="dxa" w:w="1425"/>
          </w:tcPr>
          <w:p/>
        </w:tc>
        <w:tc>
          <w:tcPr>
            <w:tcW w:type="dxa" w:w="1425"/>
          </w:tcPr>
          <w:p/>
        </w:tc>
        <w:tc>
          <w:tcPr>
            <w:tcW w:type="dxa" w:w="1425"/>
          </w:tcPr>
          <w:p/>
        </w:tc>
        <w:tc>
          <w:tcPr>
            <w:tcW w:type="dxa" w:w="1425"/>
          </w:tcPr>
          <w:p/>
        </w:tc>
        <w:tc>
          <w:tcPr>
            <w:tcW w:type="dxa" w:w="1425"/>
          </w:tcPr>
          <w:p/>
        </w:tc>
        <w:tc>
          <w:tcPr>
            <w:tcW w:type="dxa" w:w="1425"/>
          </w:tcPr>
          <w:p/>
        </w:tc>
      </w:tr>
      <w:tr>
        <w:tc>
          <w:tcPr>
            <w:tcW w:type="dxa" w:w="1425"/>
          </w:tcPr>
          <w:p>
            <w:pPr>
              <w:jc w:val="center"/>
            </w:pPr>
            <w:r>
              <w:rPr>
                <w:sz w:val="20"/>
              </w:rPr>
            </w:r>
          </w:p>
        </w:tc>
        <w:tc>
          <w:tcPr>
            <w:tcW w:type="dxa" w:w="1425"/>
          </w:tcPr>
          <w:p>
            <w:pPr>
              <w:jc w:val="center"/>
            </w:pPr>
            <w:r>
              <w:rPr>
                <w:sz w:val="20"/>
              </w:rPr>
            </w:r>
          </w:p>
        </w:tc>
        <w:tc>
          <w:tcPr>
            <w:tcW w:type="dxa" w:w="1425"/>
          </w:tcPr>
          <w:p>
            <w:pPr>
              <w:jc w:val="center"/>
            </w:pPr>
            <w:r>
              <w:rPr>
                <w:sz w:val="20"/>
              </w:rPr>
            </w:r>
          </w:p>
        </w:tc>
        <w:tc>
          <w:tcPr>
            <w:tcW w:type="dxa" w:w="1425"/>
          </w:tcPr>
          <w:p>
            <w:pPr>
              <w:jc w:val="center"/>
            </w:pPr>
            <w:r>
              <w:rPr>
                <w:sz w:val="20"/>
              </w:rPr>
            </w:r>
          </w:p>
        </w:tc>
        <w:tc>
          <w:tcPr>
            <w:tcW w:type="dxa" w:w="1425"/>
          </w:tcPr>
          <w:p>
            <w:pPr>
              <w:jc w:val="center"/>
            </w:pPr>
            <w:r>
              <w:rPr>
                <w:sz w:val="20"/>
              </w:rPr>
            </w:r>
          </w:p>
        </w:tc>
        <w:tc>
          <w:tcPr>
            <w:tcW w:type="dxa" w:w="1425"/>
          </w:tcPr>
          <w:p>
            <w:pPr>
              <w:jc w:val="center"/>
            </w:pPr>
            <w:r>
              <w:rPr>
                <w:sz w:val="20"/>
              </w:rPr>
            </w:r>
          </w:p>
        </w:tc>
        <w:tc>
          <w:tcPr>
            <w:tcW w:type="dxa" w:w="1425"/>
          </w:tcPr>
          <w:p>
            <w:pPr>
              <w:jc w:val="center"/>
            </w:pPr>
            <w:r>
              <w:rPr>
                <w:sz w:val="20"/>
              </w:rPr>
            </w:r>
          </w:p>
        </w:tc>
      </w:tr>
    </w:tbl>
    <w:p/>
    <w:p>
      <w:r>
        <w:rPr>
          <w:b/>
          <w:sz w:val="20"/>
        </w:rPr>
        <w:t>6. TOTALS</w:t>
      </w:r>
    </w:p>
    <w:tbl>
      <w:tblPr>
        <w:tblStyle w:val="TableGrid"/>
        <w:tblW w:type="auto" w:w="0"/>
        <w:tblLook w:firstColumn="1" w:firstRow="1" w:lastColumn="0" w:lastRow="0" w:noHBand="0" w:noVBand="1" w:val="04A0"/>
      </w:tblPr>
      <w:tblGrid>
        <w:gridCol w:w="4986"/>
        <w:gridCol w:w="4986"/>
      </w:tblGrid>
      <w:tr>
        <w:tc>
          <w:tcPr>
            <w:tcW w:type="dxa" w:w="4986"/>
          </w:tcPr>
          <w:p>
            <w:pPr>
              <w:jc w:val="left"/>
            </w:pPr>
            <w:r>
              <w:rPr>
                <w:b w:val="0"/>
                <w:sz w:val="20"/>
              </w:rPr>
              <w:t>Total Fee Charged:</w:t>
            </w:r>
          </w:p>
        </w:tc>
        <w:tc>
          <w:tcPr>
            <w:tcW w:type="dxa" w:w="4986"/>
          </w:tcPr>
          <w:p>
            <w:pPr>
              <w:jc w:val="right"/>
            </w:pPr>
            <w:r>
              <w:rPr>
                <w:b w:val="0"/>
                <w:sz w:val="20"/>
              </w:rPr>
              <w:t>________________________</w:t>
            </w:r>
          </w:p>
        </w:tc>
      </w:tr>
      <w:tr>
        <w:tc>
          <w:tcPr>
            <w:tcW w:type="dxa" w:w="4986"/>
          </w:tcPr>
          <w:p>
            <w:pPr>
              <w:jc w:val="left"/>
            </w:pPr>
            <w:r>
              <w:rPr>
                <w:b w:val="0"/>
                <w:sz w:val="20"/>
              </w:rPr>
              <w:t>Total Amount Covered by Insurance:</w:t>
            </w:r>
          </w:p>
        </w:tc>
        <w:tc>
          <w:tcPr>
            <w:tcW w:type="dxa" w:w="4986"/>
          </w:tcPr>
          <w:p>
            <w:pPr>
              <w:jc w:val="right"/>
            </w:pPr>
            <w:r>
              <w:rPr>
                <w:b w:val="0"/>
                <w:sz w:val="20"/>
              </w:rPr>
              <w:t>________________________</w:t>
            </w:r>
          </w:p>
        </w:tc>
      </w:tr>
      <w:tr>
        <w:tc>
          <w:tcPr>
            <w:tcW w:type="dxa" w:w="4986"/>
          </w:tcPr>
          <w:p>
            <w:pPr>
              <w:jc w:val="left"/>
            </w:pPr>
            <w:r>
              <w:rPr>
                <w:b w:val="0"/>
                <w:sz w:val="20"/>
              </w:rPr>
              <w:t>Total Patient Responsibility:</w:t>
            </w:r>
          </w:p>
        </w:tc>
        <w:tc>
          <w:tcPr>
            <w:tcW w:type="dxa" w:w="4986"/>
          </w:tcPr>
          <w:p>
            <w:pPr>
              <w:jc w:val="right"/>
            </w:pPr>
            <w:r>
              <w:rPr>
                <w:b w:val="0"/>
                <w:sz w:val="20"/>
              </w:rPr>
              <w:t>________________________</w:t>
            </w:r>
          </w:p>
        </w:tc>
      </w:tr>
    </w:tbl>
    <w:p/>
    <w:p>
      <w:r>
        <w:rPr>
          <w:b/>
          <w:sz w:val="22"/>
        </w:rPr>
        <w:t>7. PAYMENT INFORMATION</w:t>
      </w:r>
    </w:p>
    <w:p>
      <w:r>
        <w:rPr>
          <w:b w:val="0"/>
          <w:sz w:val="20"/>
        </w:rPr>
        <w:t>Payment Method: _________________________________________________________</w:t>
      </w:r>
    </w:p>
    <w:p>
      <w:r>
        <w:rPr>
          <w:b w:val="0"/>
          <w:sz w:val="20"/>
        </w:rPr>
        <w:t>Check Number (if applicable): ___________________________________________</w:t>
      </w:r>
    </w:p>
    <w:p>
      <w:r>
        <w:rPr>
          <w:b w:val="0"/>
          <w:sz w:val="20"/>
        </w:rPr>
        <w:t>Payment Date: __________________________________________________________</w:t>
      </w:r>
    </w:p>
    <w:p>
      <w:r>
        <w:rPr>
          <w:b w:val="0"/>
          <w:sz w:val="20"/>
        </w:rPr>
        <w:t>Payment Amount: ________________________________________________________</w:t>
      </w:r>
    </w:p>
    <w:p/>
    <w:p>
      <w:r>
        <w:rPr>
          <w:b/>
          <w:sz w:val="22"/>
        </w:rPr>
        <w:t>8. LEGAL NOTICES AND DISCLOSURES</w:t>
      </w:r>
    </w:p>
    <w:p>
      <w:r>
        <w:rPr>
          <w:b w:val="0"/>
          <w:sz w:val="20"/>
        </w:rPr>
        <w:t>This form provides a detailed breakdown of dental services rendered and the corresponding insurance coverage. It is intended to comply with all applicable United States federal and state laws governing dental insurance disclosures. The patient and provider acknowledge that the amounts listed are accurate to the best of their knowledge and agree to cooperate to resolve any discrepancies or disputes.</w:t>
      </w:r>
    </w:p>
    <w:p/>
    <w:p>
      <w:r>
        <w:rPr>
          <w:b w:val="0"/>
          <w:sz w:val="20"/>
        </w:rPr>
        <w:t>The insurance company is responsible for paying the covered amounts listed herein pursuant to the terms of the applicable dental insurance policy. The patient remains responsible for any amounts not covered by insurance. The provider retains the right to collect any patient liabilities and to pursue lawful means of collection for unpaid balances.</w:t>
      </w:r>
    </w:p>
    <w:p/>
    <w:p>
      <w:r>
        <w:rPr>
          <w:b w:val="0"/>
          <w:sz w:val="20"/>
        </w:rPr>
        <w:t>This document may be used for claim disputes, audits, and other legal purposes. Altering this document without authorization is prohibited and may be subject to penalties under applicable law.</w:t>
      </w:r>
    </w:p>
    <w:p/>
    <w:p>
      <w:r>
        <w:rPr>
          <w:b/>
          <w:sz w:val="22"/>
        </w:rPr>
        <w:t>9. SIGNATURES</w:t>
      </w:r>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b w:val="0"/>
                <w:sz w:val="20"/>
              </w:rPr>
              <w:t>PATIENT</w:t>
            </w:r>
          </w:p>
        </w:tc>
        <w:tc>
          <w:tcPr>
            <w:tcW w:type="dxa" w:w="4986"/>
            <w:tcBorders>
              <w:top w:val="nil"/>
              <w:left w:val="nil"/>
              <w:bottom w:val="nil"/>
              <w:right w:val="nil"/>
              <w:insideH w:val="nil"/>
              <w:insideV w:val="nil"/>
            </w:tcBorders>
          </w:tcPr>
          <w:p>
            <w:pPr>
              <w:jc w:val="center"/>
            </w:pPr>
            <w:r>
              <w:rPr>
                <w:b w:val="0"/>
                <w:sz w:val="20"/>
              </w:rPr>
              <w:t>DENTAL PROVIDER</w:t>
            </w:r>
          </w:p>
        </w:tc>
      </w:tr>
      <w:tr>
        <w:tc>
          <w:tcPr>
            <w:tcW w:type="dxa" w:w="4986"/>
            <w:tcBorders>
              <w:top w:val="nil"/>
              <w:left w:val="nil"/>
              <w:bottom w:val="nil"/>
              <w:right w:val="nil"/>
              <w:insideH w:val="nil"/>
              <w:insideV w:val="nil"/>
            </w:tcBorders>
          </w:tcPr>
          <w:p>
            <w:pPr>
              <w:jc w:val="center"/>
            </w:pPr>
            <w:r>
              <w:rPr>
                <w:b w:val="0"/>
                <w:sz w:val="20"/>
              </w:rPr>
              <w:br/>
              <w:br/>
              <w:t>Signature: ____________________________</w:t>
            </w:r>
          </w:p>
        </w:tc>
        <w:tc>
          <w:tcPr>
            <w:tcW w:type="dxa" w:w="4986"/>
            <w:tcBorders>
              <w:top w:val="nil"/>
              <w:left w:val="nil"/>
              <w:bottom w:val="nil"/>
              <w:right w:val="nil"/>
              <w:insideH w:val="nil"/>
              <w:insideV w:val="nil"/>
            </w:tcBorders>
          </w:tcPr>
          <w:p>
            <w:pPr>
              <w:jc w:val="center"/>
            </w:pPr>
            <w:r>
              <w:rPr>
                <w:b w:val="0"/>
                <w:sz w:val="20"/>
              </w:rPr>
              <w:br/>
              <w:br/>
              <w:t>Signature: ____________________________</w:t>
            </w:r>
          </w:p>
        </w:tc>
      </w:tr>
      <w:tr>
        <w:tc>
          <w:tcPr>
            <w:tcW w:type="dxa" w:w="4986"/>
            <w:tcBorders>
              <w:top w:val="nil"/>
              <w:left w:val="nil"/>
              <w:bottom w:val="nil"/>
              <w:right w:val="nil"/>
              <w:insideH w:val="nil"/>
              <w:insideV w:val="nil"/>
            </w:tcBorders>
          </w:tcPr>
          <w:p>
            <w:pPr>
              <w:jc w:val="center"/>
            </w:pPr>
            <w:r>
              <w:rPr>
                <w:b w:val="0"/>
                <w:sz w:val="20"/>
              </w:rPr>
              <w:t>Printed Name: __________________________</w:t>
            </w:r>
          </w:p>
        </w:tc>
        <w:tc>
          <w:tcPr>
            <w:tcW w:type="dxa" w:w="4986"/>
            <w:tcBorders>
              <w:top w:val="nil"/>
              <w:left w:val="nil"/>
              <w:bottom w:val="nil"/>
              <w:right w:val="nil"/>
              <w:insideH w:val="nil"/>
              <w:insideV w:val="nil"/>
            </w:tcBorders>
          </w:tcPr>
          <w:p>
            <w:pPr>
              <w:jc w:val="center"/>
            </w:pPr>
            <w:r>
              <w:rPr>
                <w:b w:val="0"/>
                <w:sz w:val="20"/>
              </w:rPr>
              <w:t>Printed Name: __________________________</w:t>
            </w:r>
          </w:p>
        </w:tc>
      </w:tr>
    </w:tbl>
    <w:p/>
    <w:p/>
    <w:p>
      <w:r>
        <w:rPr>
          <w:b w:val="0"/>
          <w:sz w:val="20"/>
        </w:rPr>
        <w:t>I hereby certify that the information provided in this Dental Insurance Cost Breakdown Form is true, accurate, and complete to the best of my knowledge and belief. I understand my responsibilities concerning payment and insurance coverage as outlined above.</w:t>
      </w:r>
    </w:p>
    <w:p/>
    <w:p/>
    <w:p>
      <w:r>
        <w:br w:type="page"/>
      </w:r>
    </w:p>
    <w:p>
      <w:pPr>
        <w:jc w:val="center"/>
      </w:pPr>
      <w:r>
        <w:rPr>
          <w:color w:val="555555"/>
          <w:sz w:val="24"/>
        </w:rPr>
        <w:t>Original source of this document:</w:t>
      </w:r>
    </w:p>
    <w:p>
      <w:pPr>
        <w:jc w:val="center"/>
      </w:pPr>
      <w:hyperlink r:id="rId9">
        <w:r>
          <w:rPr>
            <w:color w:val="0000FF"/>
            <w:u w:val="single"/>
          </w:rPr>
          <w:t>https://formdocs-us.com/dental-insurance-breakdown-form/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https://formdocs-us.com</w:t>
        </w:r>
      </w:hyperlink>
    </w:p>
    <w:p>
      <w:pPr>
        <w:jc w:val="center"/>
      </w:pPr>
      <w:r>
        <w:rPr>
          <w:color w:val="808080"/>
          <w:sz w:val="20"/>
        </w:rPr>
        <w:t>This template is intended exclusively for personal, non-commercial use.</w:t>
        <w:br/>
        <w:t>If distributed or published, the source must be mentioned. © formdocs-us.com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docs-us.com/dental-insurance-breakdown-form/" TargetMode="External"/><Relationship Id="rId10" Type="http://schemas.openxmlformats.org/officeDocument/2006/relationships/hyperlink" Target="https://form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