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DENTAL MEDICAL HISTORY FORM</w:t>
      </w:r>
    </w:p>
    <w:p/>
    <w:p/>
    <w:p>
      <w:r>
        <w:rPr>
          <w:b/>
          <w:sz w:val="22"/>
        </w:rPr>
        <w:t>Patient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City: ___________________________________ State: _______ Zip Code: 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_________________________________________________</w:t>
      </w:r>
    </w:p>
    <w:p>
      <w:r>
        <w:rPr>
          <w:b w:val="0"/>
          <w:sz w:val="20"/>
        </w:rPr>
        <w:t>Relationship: _______________________ Phone Number: _____________________</w:t>
      </w:r>
    </w:p>
    <w:p/>
    <w:p>
      <w:r>
        <w:rPr>
          <w:b/>
          <w:sz w:val="22"/>
        </w:rPr>
        <w:t>Dental Insurance Information</w:t>
      </w:r>
    </w:p>
    <w:p>
      <w:r>
        <w:rPr>
          <w:b w:val="0"/>
          <w:sz w:val="20"/>
        </w:rPr>
        <w:t>Insurance Company: ______________________________________________________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___________________________________________________________</w:t>
      </w:r>
    </w:p>
    <w:p>
      <w:r>
        <w:rPr>
          <w:b w:val="0"/>
          <w:sz w:val="20"/>
        </w:rPr>
        <w:t>Insured's Name: _________________________________________________________</w:t>
      </w:r>
    </w:p>
    <w:p>
      <w:r>
        <w:rPr>
          <w:b w:val="0"/>
          <w:sz w:val="20"/>
        </w:rPr>
        <w:t>Relationship to Patient: _________________________________________________</w:t>
      </w:r>
    </w:p>
    <w:p/>
    <w:p>
      <w:r>
        <w:rPr>
          <w:b/>
          <w:sz w:val="22"/>
        </w:rPr>
        <w:t>Medical History</w:t>
      </w:r>
    </w:p>
    <w:p>
      <w:r>
        <w:rPr>
          <w:b w:val="0"/>
          <w:sz w:val="20"/>
        </w:rPr>
        <w:t>Please check YES or NO to the following questions:</w:t>
      </w:r>
    </w:p>
    <w:p/>
    <w:p>
      <w:r>
        <w:rPr>
          <w:b w:val="0"/>
          <w:sz w:val="20"/>
        </w:rPr>
        <w:t>Are you currently under the care of a physician? _____ YES   _____ NO</w:t>
      </w:r>
    </w:p>
    <w:p>
      <w:r>
        <w:rPr>
          <w:b w:val="0"/>
          <w:sz w:val="20"/>
        </w:rPr>
        <w:t>Have you ever been hospitalized or had a major operation? _____ YES   _____ NO</w:t>
      </w:r>
    </w:p>
    <w:p>
      <w:r>
        <w:rPr>
          <w:b w:val="0"/>
          <w:sz w:val="20"/>
        </w:rPr>
        <w:t>Have you ever had a serious head or neck injury? _____ YES   _____ NO</w:t>
      </w:r>
    </w:p>
    <w:p>
      <w:r>
        <w:rPr>
          <w:b w:val="0"/>
          <w:sz w:val="20"/>
        </w:rPr>
        <w:t>Are you taking any medication(s), including over-the-counter supplements? _____ YES   _____ NO</w:t>
      </w:r>
    </w:p>
    <w:p>
      <w:r>
        <w:rPr>
          <w:b w:val="0"/>
          <w:sz w:val="20"/>
        </w:rPr>
        <w:t>Are you allergic to any medications or substances? _____ YES   _____ NO</w:t>
      </w:r>
    </w:p>
    <w:p/>
    <w:p>
      <w:r>
        <w:rPr>
          <w:b w:val="0"/>
          <w:sz w:val="20"/>
        </w:rPr>
        <w:t>If YES to allergies, please list: ___________________________________________</w:t>
      </w:r>
    </w:p>
    <w:p/>
    <w:p>
      <w:r>
        <w:rPr>
          <w:b w:val="0"/>
          <w:sz w:val="20"/>
        </w:rPr>
        <w:t>_____ YES   _____ NO   Heart Disease/Attack/Failure/Stroke</w:t>
      </w:r>
    </w:p>
    <w:p>
      <w:r>
        <w:rPr>
          <w:b w:val="0"/>
          <w:sz w:val="20"/>
        </w:rPr>
        <w:t>_____ YES   _____ NO   High Blood Pressure</w:t>
      </w:r>
    </w:p>
    <w:p>
      <w:r>
        <w:rPr>
          <w:b w:val="0"/>
          <w:sz w:val="20"/>
        </w:rPr>
        <w:t>_____ YES   _____ NO   Low Blood Pressure</w:t>
      </w:r>
    </w:p>
    <w:p>
      <w:r>
        <w:rPr>
          <w:b w:val="0"/>
          <w:sz w:val="20"/>
        </w:rPr>
        <w:t>_____ YES   _____ NO   Chest Pain/Angina</w:t>
      </w:r>
    </w:p>
    <w:p>
      <w:r>
        <w:rPr>
          <w:b w:val="0"/>
          <w:sz w:val="20"/>
        </w:rPr>
        <w:t>_____ YES   _____ NO   Heart Murmur or Mitral Valve Prolapse</w:t>
      </w:r>
    </w:p>
    <w:p>
      <w:r>
        <w:rPr>
          <w:b w:val="0"/>
          <w:sz w:val="20"/>
        </w:rPr>
        <w:t>_____ YES   _____ NO   Artificial Heart Valve or Joint</w:t>
      </w:r>
    </w:p>
    <w:p>
      <w:r>
        <w:rPr>
          <w:b w:val="0"/>
          <w:sz w:val="20"/>
        </w:rPr>
        <w:t>_____ YES   _____ NO   Pacemaker or Defibrillator</w:t>
      </w:r>
    </w:p>
    <w:p>
      <w:r>
        <w:rPr>
          <w:b w:val="0"/>
          <w:sz w:val="20"/>
        </w:rPr>
        <w:t>_____ YES   _____ NO   Anemia or Blood Disorder</w:t>
      </w:r>
    </w:p>
    <w:p>
      <w:r>
        <w:rPr>
          <w:b w:val="0"/>
          <w:sz w:val="20"/>
        </w:rPr>
        <w:t>_____ YES   _____ NO   Bleeding Problems or Clotting Disorder</w:t>
      </w:r>
    </w:p>
    <w:p>
      <w:r>
        <w:rPr>
          <w:b w:val="0"/>
          <w:sz w:val="20"/>
        </w:rPr>
        <w:t>_____ YES   _____ NO   Diabetes</w:t>
      </w:r>
    </w:p>
    <w:p>
      <w:r>
        <w:rPr>
          <w:b w:val="0"/>
          <w:sz w:val="20"/>
        </w:rPr>
        <w:t>_____ YES   _____ NO   Thyroid Disease</w:t>
      </w:r>
    </w:p>
    <w:p>
      <w:r>
        <w:rPr>
          <w:b w:val="0"/>
          <w:sz w:val="20"/>
        </w:rPr>
        <w:t>_____ YES   _____ NO   Asthma or Respiratory Problems</w:t>
      </w:r>
    </w:p>
    <w:p>
      <w:r>
        <w:rPr>
          <w:b w:val="0"/>
          <w:sz w:val="20"/>
        </w:rPr>
        <w:t>_____ YES   _____ NO   Tuberculosis</w:t>
      </w:r>
    </w:p>
    <w:p>
      <w:r>
        <w:rPr>
          <w:b w:val="0"/>
          <w:sz w:val="20"/>
        </w:rPr>
        <w:t>_____ YES   _____ NO   Emphysema or Chronic Bronchitis</w:t>
      </w:r>
    </w:p>
    <w:p>
      <w:r>
        <w:rPr>
          <w:b w:val="0"/>
          <w:sz w:val="20"/>
        </w:rPr>
        <w:t>_____ YES   _____ NO   Kidney Disease</w:t>
      </w:r>
    </w:p>
    <w:p>
      <w:r>
        <w:rPr>
          <w:b w:val="0"/>
          <w:sz w:val="20"/>
        </w:rPr>
        <w:t>_____ YES   _____ NO   Liver Disease or Hepatitis</w:t>
      </w:r>
    </w:p>
    <w:p>
      <w:r>
        <w:rPr>
          <w:b w:val="0"/>
          <w:sz w:val="20"/>
        </w:rPr>
        <w:t>_____ YES   _____ NO   Cancer or Tumors</w:t>
      </w:r>
    </w:p>
    <w:p>
      <w:r>
        <w:rPr>
          <w:b w:val="0"/>
          <w:sz w:val="20"/>
        </w:rPr>
        <w:t>_____ YES   _____ NO   Radiation Therapy</w:t>
      </w:r>
    </w:p>
    <w:p>
      <w:r>
        <w:rPr>
          <w:b w:val="0"/>
          <w:sz w:val="20"/>
        </w:rPr>
        <w:t>_____ YES   _____ NO   Chemotherapy</w:t>
      </w:r>
    </w:p>
    <w:p>
      <w:r>
        <w:rPr>
          <w:b w:val="0"/>
          <w:sz w:val="20"/>
        </w:rPr>
        <w:t>_____ YES   _____ NO   HIV/AIDS</w:t>
      </w:r>
    </w:p>
    <w:p>
      <w:r>
        <w:rPr>
          <w:b w:val="0"/>
          <w:sz w:val="20"/>
        </w:rPr>
        <w:t>_____ YES   _____ NO   Seizures or Epilepsy</w:t>
      </w:r>
    </w:p>
    <w:p>
      <w:r>
        <w:rPr>
          <w:b w:val="0"/>
          <w:sz w:val="20"/>
        </w:rPr>
        <w:t>_____ YES   _____ NO   Fainting or Dizziness</w:t>
      </w:r>
    </w:p>
    <w:p>
      <w:r>
        <w:rPr>
          <w:b w:val="0"/>
          <w:sz w:val="20"/>
        </w:rPr>
        <w:t>_____ YES   _____ NO   Mental Health Disorders</w:t>
      </w:r>
    </w:p>
    <w:p>
      <w:r>
        <w:rPr>
          <w:b w:val="0"/>
          <w:sz w:val="20"/>
        </w:rPr>
        <w:t>_____ YES   _____ NO   Arthritis or Rheumatism</w:t>
      </w:r>
    </w:p>
    <w:p>
      <w:r>
        <w:rPr>
          <w:b w:val="0"/>
          <w:sz w:val="20"/>
        </w:rPr>
        <w:t>_____ YES   _____ NO   Glaucoma</w:t>
      </w:r>
    </w:p>
    <w:p>
      <w:r>
        <w:rPr>
          <w:b w:val="0"/>
          <w:sz w:val="20"/>
        </w:rPr>
        <w:t>_____ YES   _____ NO   Sleep Apnea or Snoring</w:t>
      </w:r>
    </w:p>
    <w:p>
      <w:r>
        <w:rPr>
          <w:b w:val="0"/>
          <w:sz w:val="20"/>
        </w:rPr>
        <w:t>_____ YES   _____ NO   Other (please specify): ______________________________________________</w:t>
      </w:r>
    </w:p>
    <w:p/>
    <w:p>
      <w:r>
        <w:rPr>
          <w:b w:val="0"/>
          <w:sz w:val="20"/>
        </w:rPr>
        <w:t>For Female Patients Only:</w:t>
      </w:r>
    </w:p>
    <w:p>
      <w:r>
        <w:rPr>
          <w:b w:val="0"/>
          <w:sz w:val="20"/>
        </w:rPr>
        <w:t>Are you pregnant or think you may be pregnant? _____ YES   _____ NO</w:t>
      </w:r>
    </w:p>
    <w:p>
      <w:r>
        <w:rPr>
          <w:b w:val="0"/>
          <w:sz w:val="20"/>
        </w:rPr>
        <w:t>Are you nursing? _____ YES   _____ NO</w:t>
      </w:r>
    </w:p>
    <w:p>
      <w:r>
        <w:rPr>
          <w:b w:val="0"/>
          <w:sz w:val="20"/>
        </w:rPr>
        <w:t>Are you taking oral contraceptives? _____ YES   _____ NO</w:t>
      </w:r>
    </w:p>
    <w:p/>
    <w:p>
      <w:r>
        <w:rPr>
          <w:b/>
          <w:sz w:val="22"/>
        </w:rPr>
        <w:t>Dental History</w:t>
      </w:r>
    </w:p>
    <w:p>
      <w:r>
        <w:rPr>
          <w:b w:val="0"/>
          <w:sz w:val="20"/>
        </w:rPr>
        <w:t>Date of last dental visit: _________________________________________________</w:t>
      </w:r>
    </w:p>
    <w:p>
      <w:r>
        <w:rPr>
          <w:b w:val="0"/>
          <w:sz w:val="20"/>
        </w:rPr>
        <w:t>Reason for last dental visit: ______________________________________________</w:t>
      </w:r>
    </w:p>
    <w:p>
      <w:r>
        <w:rPr>
          <w:b w:val="0"/>
          <w:sz w:val="20"/>
        </w:rPr>
        <w:t>How often do you brush your teeth? ________________________________________</w:t>
      </w:r>
    </w:p>
    <w:p>
      <w:r>
        <w:rPr>
          <w:b w:val="0"/>
          <w:sz w:val="20"/>
        </w:rPr>
        <w:t>How often do you floss? ___________________________________________________</w:t>
      </w:r>
    </w:p>
    <w:p>
      <w:r>
        <w:rPr>
          <w:b w:val="0"/>
          <w:sz w:val="20"/>
        </w:rPr>
        <w:t>Have you ever had complications following dental treatment? _____ YES   _____ NO</w:t>
      </w:r>
    </w:p>
    <w:p/>
    <w:p>
      <w:r>
        <w:rPr>
          <w:b w:val="0"/>
          <w:sz w:val="20"/>
        </w:rPr>
        <w:t>_____ YES   _____ NO   Tooth Pain</w:t>
      </w:r>
    </w:p>
    <w:p>
      <w:r>
        <w:rPr>
          <w:b w:val="0"/>
          <w:sz w:val="20"/>
        </w:rPr>
        <w:t>_____ YES   _____ NO   Bleeding Gums</w:t>
      </w:r>
    </w:p>
    <w:p>
      <w:r>
        <w:rPr>
          <w:b w:val="0"/>
          <w:sz w:val="20"/>
        </w:rPr>
        <w:t>_____ YES   _____ NO   Loose Teeth</w:t>
      </w:r>
    </w:p>
    <w:p>
      <w:r>
        <w:rPr>
          <w:b w:val="0"/>
          <w:sz w:val="20"/>
        </w:rPr>
        <w:t>_____ YES   _____ NO   Bad Breath</w:t>
      </w:r>
    </w:p>
    <w:p>
      <w:r>
        <w:rPr>
          <w:b w:val="0"/>
          <w:sz w:val="20"/>
        </w:rPr>
        <w:t>_____ YES   _____ NO   Jaw Pain or Clicking</w:t>
      </w:r>
    </w:p>
    <w:p>
      <w:r>
        <w:rPr>
          <w:b w:val="0"/>
          <w:sz w:val="20"/>
        </w:rPr>
        <w:t>_____ YES   _____ NO   Orthodontic treatment (braces)</w:t>
      </w:r>
    </w:p>
    <w:p>
      <w:r>
        <w:rPr>
          <w:b w:val="0"/>
          <w:sz w:val="20"/>
        </w:rPr>
        <w:t>_____ YES   _____ NO   Periodontal (gum) disease</w:t>
      </w:r>
    </w:p>
    <w:p>
      <w:r>
        <w:rPr>
          <w:b w:val="0"/>
          <w:sz w:val="20"/>
        </w:rPr>
        <w:t>_____ YES   _____ NO   Sensitive Teeth</w:t>
      </w:r>
    </w:p>
    <w:p>
      <w:r>
        <w:rPr>
          <w:b w:val="0"/>
          <w:sz w:val="20"/>
        </w:rPr>
        <w:t>_____ YES   _____ NO   Mouth Sores or Ulcers</w:t>
      </w:r>
    </w:p>
    <w:p>
      <w:r>
        <w:rPr>
          <w:b w:val="0"/>
          <w:sz w:val="20"/>
        </w:rPr>
        <w:t>_____ YES   _____ NO   Difficulty Chewing or Swallowing</w:t>
      </w:r>
    </w:p>
    <w:p>
      <w:r>
        <w:rPr>
          <w:b w:val="0"/>
          <w:sz w:val="20"/>
        </w:rPr>
        <w:t>_____ YES   _____ NO   Dry Mouth</w:t>
      </w:r>
    </w:p>
    <w:p>
      <w:r>
        <w:rPr>
          <w:b w:val="0"/>
          <w:sz w:val="20"/>
        </w:rPr>
        <w:t>_____ YES   _____ NO   Other (please specify): ______________________________________________</w:t>
      </w:r>
    </w:p>
    <w:p/>
    <w:p>
      <w:r>
        <w:rPr>
          <w:b/>
          <w:sz w:val="22"/>
        </w:rPr>
        <w:t>Patient Consent and Agreement</w:t>
      </w:r>
    </w:p>
    <w:p>
      <w:r>
        <w:rPr>
          <w:b w:val="0"/>
          <w:sz w:val="20"/>
        </w:rPr>
        <w:t>I certify that the above information is accurate and complete to the best of my knowledge.</w:t>
      </w:r>
    </w:p>
    <w:p>
      <w:r>
        <w:rPr>
          <w:b w:val="0"/>
          <w:sz w:val="20"/>
        </w:rPr>
        <w:t>I understand that providing incorrect or incomplete information can be dangerous to my health.</w:t>
      </w:r>
    </w:p>
    <w:p>
      <w:r>
        <w:rPr>
          <w:b w:val="0"/>
          <w:sz w:val="20"/>
        </w:rPr>
        <w:t>I authorize the dentist and staff to perform necessary dental services and use appropriate diagnostic aids.</w:t>
      </w:r>
    </w:p>
    <w:p>
      <w:r>
        <w:rPr>
          <w:b w:val="0"/>
          <w:sz w:val="20"/>
        </w:rPr>
        <w:t>I consent to the use of anesthetics, sedatives, and other medications as needed for dental treatment.</w:t>
      </w:r>
    </w:p>
    <w:p>
      <w:r>
        <w:rPr>
          <w:b w:val="0"/>
          <w:sz w:val="20"/>
        </w:rPr>
        <w:t>I agree to inform the dental office of any changes in my medical or dental history prior to any future treatment.</w:t>
      </w:r>
    </w:p>
    <w:p>
      <w:r>
        <w:rPr>
          <w:b w:val="0"/>
          <w:sz w:val="20"/>
        </w:rPr>
        <w:t>I understand that dental treatment results cannot be guaranteed and that complications can occur.</w:t>
      </w:r>
    </w:p>
    <w:p>
      <w:r>
        <w:rPr>
          <w:b w:val="0"/>
          <w:sz w:val="20"/>
        </w:rPr>
        <w:t>I acknowledge that I have been given the opportunity to ask questions about my dental and medical history and treatments.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DENTIST / AUTHORIZED STAFF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https://formdocs-us.com/dental-medical-history-form/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dental-medical-history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