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PATIENT INTAKE FORM</w:t>
      </w:r>
    </w:p>
    <w:p/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____________________________________________</w:t>
      </w:r>
    </w:p>
    <w:p>
      <w:r>
        <w:rPr>
          <w:b w:val="0"/>
          <w:sz w:val="20"/>
        </w:rPr>
        <w:t>Gender: ________________________________________________________________</w:t>
      </w:r>
    </w:p>
    <w:p>
      <w:r>
        <w:rPr>
          <w:b w:val="0"/>
          <w:sz w:val="20"/>
        </w:rPr>
        <w:t>Social Security Number: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   State: _______   ZIP Code: ___________</w:t>
      </w:r>
    </w:p>
    <w:p>
      <w:r>
        <w:rPr>
          <w:b w:val="0"/>
          <w:sz w:val="20"/>
        </w:rPr>
        <w:t>Phone (Home): ______________________   Phone (Mobile): 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>
      <w:r>
        <w:rPr>
          <w:b w:val="0"/>
          <w:sz w:val="20"/>
        </w:rPr>
        <w:t>Preferred Contact Method: 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2"/>
        </w:rPr>
        <w:t>PRIMARY CARE PHYSICIAN</w:t>
      </w:r>
    </w:p>
    <w:p>
      <w:r>
        <w:rPr>
          <w:b w:val="0"/>
          <w:sz w:val="20"/>
        </w:rPr>
        <w:t>Physician's Name: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2"/>
        </w:rPr>
        <w:t>INSURANCE INFORMATION</w:t>
      </w:r>
    </w:p>
    <w:p>
      <w:r>
        <w:rPr>
          <w:b w:val="0"/>
          <w:sz w:val="20"/>
        </w:rPr>
        <w:t>Primary Insurance Company: ______________________________________________</w:t>
      </w:r>
    </w:p>
    <w:p>
      <w:r>
        <w:rPr>
          <w:b w:val="0"/>
          <w:sz w:val="20"/>
        </w:rPr>
        <w:t>Policy Number: 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</w:t>
      </w:r>
    </w:p>
    <w:p>
      <w:r>
        <w:rPr>
          <w:b w:val="0"/>
          <w:sz w:val="20"/>
        </w:rPr>
        <w:t>Policy Holder Name (if different): _______________________________________</w:t>
      </w:r>
    </w:p>
    <w:p>
      <w:r>
        <w:rPr>
          <w:b w:val="0"/>
          <w:sz w:val="20"/>
        </w:rPr>
        <w:t>Relationship to Policy Holder: ____________________________________________</w:t>
      </w:r>
    </w:p>
    <w:p>
      <w:r>
        <w:rPr>
          <w:b w:val="0"/>
          <w:sz w:val="20"/>
        </w:rPr>
        <w:t>Secondary Insurance Company (if applicable): ______________________________</w:t>
      </w:r>
    </w:p>
    <w:p>
      <w:r>
        <w:rPr>
          <w:b w:val="0"/>
          <w:sz w:val="20"/>
        </w:rPr>
        <w:t>Policy Number: __________________________________________________________</w:t>
      </w:r>
    </w:p>
    <w:p/>
    <w:p>
      <w:r>
        <w:rPr>
          <w:b/>
          <w:sz w:val="22"/>
        </w:rPr>
        <w:t>CONSENT FOR TREATMENT</w:t>
      </w:r>
    </w:p>
    <w:p>
      <w:r>
        <w:rPr>
          <w:b w:val="0"/>
          <w:sz w:val="20"/>
        </w:rPr>
        <w:t>I hereby consent to medical treatment and procedures deemed necessary or advisable by the attending physician or medical staff. I acknowledge that no guarantees have been made as to the results of examinations or treatments.</w:t>
      </w:r>
    </w:p>
    <w:p/>
    <w:p>
      <w:r>
        <w:rPr>
          <w:b/>
          <w:sz w:val="22"/>
        </w:rPr>
        <w:t>HIPAA PRIVACY PRACTICES</w:t>
      </w:r>
    </w:p>
    <w:p>
      <w:r>
        <w:rPr>
          <w:b w:val="0"/>
          <w:sz w:val="20"/>
        </w:rPr>
        <w:t>I acknowledge that I have received a copy of the Notice of Privacy Practices and understand my rights regarding the use and disclosure of my health information under the Health Insurance Portability and Accountability Act (HIPAA).</w:t>
      </w:r>
    </w:p>
    <w:p/>
    <w:p>
      <w:r>
        <w:rPr>
          <w:b/>
          <w:sz w:val="22"/>
        </w:rPr>
        <w:t>MEDICAL HISTORY</w:t>
      </w:r>
    </w:p>
    <w:p>
      <w:r>
        <w:rPr>
          <w:b w:val="0"/>
          <w:sz w:val="20"/>
        </w:rPr>
        <w:t>Please check all that apply or provide details where appropriate:</w:t>
      </w:r>
    </w:p>
    <w:p>
      <w:r>
        <w:rPr>
          <w:b w:val="0"/>
          <w:sz w:val="20"/>
        </w:rPr>
        <w:t>☐ Diabetes</w:t>
      </w:r>
    </w:p>
    <w:p>
      <w:r>
        <w:rPr>
          <w:b w:val="0"/>
          <w:sz w:val="20"/>
        </w:rPr>
        <w:t>☐ Hypertension (High Blood Pressure)</w:t>
      </w:r>
    </w:p>
    <w:p>
      <w:r>
        <w:rPr>
          <w:b w:val="0"/>
          <w:sz w:val="20"/>
        </w:rPr>
        <w:t>☐ Heart Disease</w:t>
      </w:r>
    </w:p>
    <w:p>
      <w:r>
        <w:rPr>
          <w:b w:val="0"/>
          <w:sz w:val="20"/>
        </w:rPr>
        <w:t>☐ Stroke</w:t>
      </w:r>
    </w:p>
    <w:p>
      <w:r>
        <w:rPr>
          <w:b w:val="0"/>
          <w:sz w:val="20"/>
        </w:rPr>
        <w:t>☐ Asthma or other respiratory conditions</w:t>
      </w:r>
    </w:p>
    <w:p>
      <w:r>
        <w:rPr>
          <w:b w:val="0"/>
          <w:sz w:val="20"/>
        </w:rPr>
        <w:t>☐ Cancer</w:t>
      </w:r>
    </w:p>
    <w:p>
      <w:r>
        <w:rPr>
          <w:b w:val="0"/>
          <w:sz w:val="20"/>
        </w:rPr>
        <w:t>☐ Thyroid problems</w:t>
      </w:r>
    </w:p>
    <w:p>
      <w:r>
        <w:rPr>
          <w:b w:val="0"/>
          <w:sz w:val="20"/>
        </w:rPr>
        <w:t>☐ Liver disease</w:t>
      </w:r>
    </w:p>
    <w:p>
      <w:r>
        <w:rPr>
          <w:b w:val="0"/>
          <w:sz w:val="20"/>
        </w:rPr>
        <w:t>☐ Kidney disease</w:t>
      </w:r>
    </w:p>
    <w:p>
      <w:r>
        <w:rPr>
          <w:b w:val="0"/>
          <w:sz w:val="20"/>
        </w:rPr>
        <w:t>☐ Arthritis</w:t>
      </w:r>
    </w:p>
    <w:p>
      <w:r>
        <w:rPr>
          <w:b w:val="0"/>
          <w:sz w:val="20"/>
        </w:rPr>
        <w:t>☐ Depression or anxiety</w:t>
      </w:r>
    </w:p>
    <w:p>
      <w:r>
        <w:rPr>
          <w:b w:val="0"/>
          <w:sz w:val="20"/>
        </w:rPr>
        <w:t>☐ Seizures or epilepsy</w:t>
      </w:r>
    </w:p>
    <w:p>
      <w:r>
        <w:rPr>
          <w:b w:val="0"/>
          <w:sz w:val="20"/>
        </w:rPr>
        <w:t>☐ Blood disorders</w:t>
      </w:r>
    </w:p>
    <w:p>
      <w:r>
        <w:rPr>
          <w:b w:val="0"/>
          <w:sz w:val="20"/>
        </w:rPr>
        <w:t>☐ Allergies (please list): ________________________________________________</w:t>
      </w:r>
    </w:p>
    <w:p>
      <w:r>
        <w:rPr>
          <w:b w:val="0"/>
          <w:sz w:val="20"/>
        </w:rPr>
        <w:t>☐ Other significant illnesses or conditions: _______________________________</w:t>
      </w:r>
    </w:p>
    <w:p/>
    <w:p>
      <w:r>
        <w:rPr>
          <w:b/>
          <w:sz w:val="22"/>
        </w:rPr>
        <w:t>SURGICAL HISTORY</w:t>
      </w:r>
    </w:p>
    <w:p>
      <w:r>
        <w:rPr>
          <w:b w:val="0"/>
          <w:sz w:val="20"/>
        </w:rPr>
        <w:t>Please list all surgeries and approximate dates:</w:t>
      </w:r>
    </w:p>
    <w:p>
      <w:r>
        <w:rPr>
          <w:b w:val="0"/>
          <w:sz w:val="20"/>
        </w:rPr>
        <w:t>1. 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</w:t>
      </w:r>
    </w:p>
    <w:p/>
    <w:p>
      <w:r>
        <w:rPr>
          <w:b/>
          <w:sz w:val="22"/>
        </w:rPr>
        <w:t>CURRENT MEDICATIONS</w:t>
      </w:r>
    </w:p>
    <w:p>
      <w:r>
        <w:rPr>
          <w:b w:val="0"/>
          <w:sz w:val="20"/>
        </w:rPr>
        <w:t>Please list all medications you are currently taking, including dosage and frequency:</w:t>
      </w:r>
    </w:p>
    <w:p>
      <w:r>
        <w:rPr>
          <w:b w:val="0"/>
          <w:sz w:val="20"/>
        </w:rPr>
        <w:t>1. 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</w:t>
      </w:r>
    </w:p>
    <w:p/>
    <w:p>
      <w:r>
        <w:rPr>
          <w:b/>
          <w:sz w:val="22"/>
        </w:rPr>
        <w:t>ALLERGIES</w:t>
      </w:r>
    </w:p>
    <w:p>
      <w:r>
        <w:rPr>
          <w:b w:val="0"/>
          <w:sz w:val="20"/>
        </w:rPr>
        <w:t>Please list any known drug, food, or other allergies:</w:t>
      </w:r>
    </w:p>
    <w:p>
      <w:r>
        <w:rPr>
          <w:b w:val="0"/>
          <w:sz w:val="20"/>
        </w:rPr>
        <w:t>1. 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</w:t>
      </w:r>
    </w:p>
    <w:p/>
    <w:p>
      <w:r>
        <w:rPr>
          <w:b/>
          <w:sz w:val="22"/>
        </w:rPr>
        <w:t>SOCIAL HISTORY</w:t>
      </w:r>
    </w:p>
    <w:p>
      <w:r>
        <w:rPr>
          <w:b w:val="0"/>
          <w:sz w:val="20"/>
        </w:rPr>
        <w:t>Do you use tobacco products? ☐ Yes   ☐ No</w:t>
      </w:r>
    </w:p>
    <w:p>
      <w:r>
        <w:rPr>
          <w:b w:val="0"/>
          <w:sz w:val="20"/>
        </w:rPr>
        <w:t>If yes, type and amount: _______________________________________________</w:t>
      </w:r>
    </w:p>
    <w:p>
      <w:r>
        <w:rPr>
          <w:b w:val="0"/>
          <w:sz w:val="20"/>
        </w:rPr>
        <w:t>Do you consume alcohol? ☐ Yes   ☐ No</w:t>
      </w:r>
    </w:p>
    <w:p>
      <w:r>
        <w:rPr>
          <w:b w:val="0"/>
          <w:sz w:val="20"/>
        </w:rPr>
        <w:t>If yes, frequency and amount: _________________________________________</w:t>
      </w:r>
    </w:p>
    <w:p>
      <w:r>
        <w:rPr>
          <w:b w:val="0"/>
          <w:sz w:val="20"/>
        </w:rPr>
        <w:t>Do you use recreational drugs? ☐ Yes   ☐ No</w:t>
      </w:r>
    </w:p>
    <w:p>
      <w:r>
        <w:rPr>
          <w:b w:val="0"/>
          <w:sz w:val="20"/>
        </w:rPr>
        <w:t>If yes, type and frequency: ____________________________________________</w:t>
      </w:r>
    </w:p>
    <w:p/>
    <w:p>
      <w:r>
        <w:rPr>
          <w:b/>
          <w:sz w:val="22"/>
        </w:rPr>
        <w:t>REVIEW OF SYSTEMS</w:t>
      </w:r>
    </w:p>
    <w:p>
      <w:r>
        <w:rPr>
          <w:b w:val="0"/>
          <w:sz w:val="20"/>
        </w:rPr>
        <w:t>Please indicate if you currently have any of the following symptoms by checking the box:</w:t>
      </w:r>
    </w:p>
    <w:p>
      <w:r>
        <w:rPr>
          <w:b w:val="0"/>
          <w:sz w:val="20"/>
        </w:rPr>
        <w:t>☐ Fever or chills</w:t>
      </w:r>
    </w:p>
    <w:p>
      <w:r>
        <w:rPr>
          <w:b w:val="0"/>
          <w:sz w:val="20"/>
        </w:rPr>
        <w:t>☐ Weight loss or gain</w:t>
      </w:r>
    </w:p>
    <w:p>
      <w:r>
        <w:rPr>
          <w:b w:val="0"/>
          <w:sz w:val="20"/>
        </w:rPr>
        <w:t>☐ Fatigue</w:t>
      </w:r>
    </w:p>
    <w:p>
      <w:r>
        <w:rPr>
          <w:b w:val="0"/>
          <w:sz w:val="20"/>
        </w:rPr>
        <w:t>☐ Chest pain or palpitations</w:t>
      </w:r>
    </w:p>
    <w:p>
      <w:r>
        <w:rPr>
          <w:b w:val="0"/>
          <w:sz w:val="20"/>
        </w:rPr>
        <w:t>☐ Shortness of breath</w:t>
      </w:r>
    </w:p>
    <w:p>
      <w:r>
        <w:rPr>
          <w:b w:val="0"/>
          <w:sz w:val="20"/>
        </w:rPr>
        <w:t>☐ Cough</w:t>
      </w:r>
    </w:p>
    <w:p>
      <w:r>
        <w:rPr>
          <w:b w:val="0"/>
          <w:sz w:val="20"/>
        </w:rPr>
        <w:t>☐ Abdominal pain</w:t>
      </w:r>
    </w:p>
    <w:p>
      <w:r>
        <w:rPr>
          <w:b w:val="0"/>
          <w:sz w:val="20"/>
        </w:rPr>
        <w:t>☐ Nausea or vomiting</w:t>
      </w:r>
    </w:p>
    <w:p>
      <w:r>
        <w:rPr>
          <w:b w:val="0"/>
          <w:sz w:val="20"/>
        </w:rPr>
        <w:t>☐ Changes in bowel habits</w:t>
      </w:r>
    </w:p>
    <w:p>
      <w:r>
        <w:rPr>
          <w:b w:val="0"/>
          <w:sz w:val="20"/>
        </w:rPr>
        <w:t>☐ Urinary problems</w:t>
      </w:r>
    </w:p>
    <w:p>
      <w:r>
        <w:rPr>
          <w:b w:val="0"/>
          <w:sz w:val="20"/>
        </w:rPr>
        <w:t>☐ Joint pain or swelling</w:t>
      </w:r>
    </w:p>
    <w:p>
      <w:r>
        <w:rPr>
          <w:b w:val="0"/>
          <w:sz w:val="20"/>
        </w:rPr>
        <w:t>☐ Skin rashes or lesions</w:t>
      </w:r>
    </w:p>
    <w:p>
      <w:r>
        <w:rPr>
          <w:b w:val="0"/>
          <w:sz w:val="20"/>
        </w:rPr>
        <w:t>☐ Headaches</w:t>
      </w:r>
    </w:p>
    <w:p>
      <w:r>
        <w:rPr>
          <w:b w:val="0"/>
          <w:sz w:val="20"/>
        </w:rPr>
        <w:t>☐ Dizziness or fainting</w:t>
      </w:r>
    </w:p>
    <w:p>
      <w:r>
        <w:rPr>
          <w:b w:val="0"/>
          <w:sz w:val="20"/>
        </w:rPr>
        <w:t>☐ Depression or anxiety</w:t>
      </w:r>
    </w:p>
    <w:p/>
    <w:p>
      <w:r>
        <w:rPr>
          <w:b/>
          <w:sz w:val="22"/>
        </w:rPr>
        <w:t>PATIENT RIGHTS AND RESPONSIBILITIES</w:t>
      </w:r>
    </w:p>
    <w:p>
      <w:r>
        <w:rPr>
          <w:b w:val="0"/>
          <w:sz w:val="20"/>
        </w:rPr>
        <w:t>I understand my rights and responsibilities as a patient, including providing accurate information, following medical advice, and respecting staff and facility policies. I agree to notify the office of any changes in my health status or insurance information.</w:t>
      </w:r>
    </w:p>
    <w:p/>
    <w:p>
      <w:r>
        <w:rPr>
          <w:b/>
          <w:sz w:val="22"/>
        </w:rPr>
        <w:t>FINANCIAL RESPONSIBILITY</w:t>
      </w:r>
    </w:p>
    <w:p>
      <w:r>
        <w:rPr>
          <w:b w:val="0"/>
          <w:sz w:val="20"/>
        </w:rPr>
        <w:t>I acknowledge that I am responsible for all charges for services provided. I authorize release of medical information necessary for insurance claims and payment. I understand that I may be responsible for co-payments, deductibles, and non-covered services.</w:t>
      </w:r>
    </w:p>
    <w:p/>
    <w:p>
      <w:r>
        <w:rPr>
          <w:b/>
          <w:sz w:val="22"/>
        </w:rPr>
        <w:t>AUTHORIZATION TO RELEASE INFORMATION</w:t>
      </w:r>
    </w:p>
    <w:p>
      <w:r>
        <w:rPr>
          <w:b w:val="0"/>
          <w:sz w:val="20"/>
        </w:rPr>
        <w:t>I authorize the release of my medical records and information to insurance companies, healthcare providers, and other entities as necessary for treatment, payment, and healthcare operations.</w:t>
      </w:r>
    </w:p>
    <w:p/>
    <w:p/>
    <w:p>
      <w:r>
        <w:rPr>
          <w:b w:val="0"/>
          <w:sz w:val="20"/>
        </w:rPr>
        <w:t>Patient Signature: _______________________________________________</w:t>
      </w:r>
    </w:p>
    <w:p>
      <w:r>
        <w:rPr>
          <w:b w:val="0"/>
          <w:sz w:val="20"/>
        </w:rPr>
        <w:t>Print Name: ____________________________________________________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p>
      <w:r>
        <w:rPr>
          <w:b w:val="0"/>
          <w:sz w:val="20"/>
        </w:rPr>
        <w:t>Parent/Guardian Signature (if patient is a minor or unable to consent): ______________________________</w:t>
      </w:r>
    </w:p>
    <w:p>
      <w:r>
        <w:rPr>
          <w:b w:val="0"/>
          <w:sz w:val="20"/>
        </w:rPr>
        <w:t>Print Name: ____________________________________________________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https://formdocs-us.com/doctor-new-patient-intake-form/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doctor-new-patient-intake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