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DONATION FORM FOR NONPROFIT ORGANIZATION</w:t>
      </w:r>
    </w:p>
    <w:p/>
    <w:p/>
    <w:p>
      <w:r>
        <w:rPr>
          <w:b w:val="0"/>
          <w:sz w:val="20"/>
        </w:rPr>
        <w:t>Thank you for your generous support of our nonprofit organization. Your donation helps us fulfill our mission and make a positive impact in the community. Please complete this form to confirm your donation and provide necessary details.</w:t>
      </w:r>
    </w:p>
    <w:p/>
    <w:p/>
    <w:p>
      <w:r>
        <w:rPr>
          <w:b/>
          <w:sz w:val="20"/>
        </w:rPr>
        <w:t>Donor Information:</w:t>
      </w:r>
    </w:p>
    <w:p>
      <w:r>
        <w:rPr>
          <w:b w:val="0"/>
          <w:sz w:val="20"/>
        </w:rPr>
        <w:t>Full Name: ____________________________________________________________</w:t>
      </w:r>
    </w:p>
    <w:p>
      <w:r>
        <w:rPr>
          <w:b w:val="0"/>
          <w:sz w:val="20"/>
        </w:rPr>
        <w:t>Organization (if applicable): __________________________________________</w:t>
      </w:r>
    </w:p>
    <w:p>
      <w:r>
        <w:rPr>
          <w:b w:val="0"/>
          <w:sz w:val="20"/>
        </w:rPr>
        <w:t>Address: _____________________________________________________________</w:t>
      </w:r>
    </w:p>
    <w:p>
      <w:r>
        <w:rPr>
          <w:b w:val="0"/>
          <w:sz w:val="20"/>
        </w:rPr>
        <w:t>City: ____________________________ State: ________ Zip Code: __________</w:t>
      </w:r>
    </w:p>
    <w:p>
      <w:r>
        <w:rPr>
          <w:b w:val="0"/>
          <w:sz w:val="20"/>
        </w:rPr>
        <w:t>Phone Number: ________________________________________________________</w:t>
      </w:r>
    </w:p>
    <w:p>
      <w:r>
        <w:rPr>
          <w:b w:val="0"/>
          <w:sz w:val="20"/>
        </w:rPr>
        <w:t>Email Address: ________________________________________________________</w:t>
      </w:r>
    </w:p>
    <w:p/>
    <w:p/>
    <w:p>
      <w:r>
        <w:rPr>
          <w:b/>
          <w:sz w:val="20"/>
        </w:rPr>
        <w:t>Donation Details:</w:t>
      </w:r>
    </w:p>
    <w:p>
      <w:r>
        <w:rPr>
          <w:b w:val="0"/>
          <w:sz w:val="20"/>
        </w:rPr>
        <w:t>Type of Donation (check one):</w:t>
      </w:r>
    </w:p>
    <w:p>
      <w:r>
        <w:rPr>
          <w:b w:val="0"/>
        </w:rPr>
        <w:t xml:space="preserve">   ☐ Monetary Donation</w:t>
      </w:r>
    </w:p>
    <w:p>
      <w:r>
        <w:rPr>
          <w:b w:val="0"/>
        </w:rPr>
        <w:t xml:space="preserve">   ☐ In-Kind Donation (goods or services)</w:t>
      </w:r>
    </w:p>
    <w:p>
      <w:r>
        <w:rPr>
          <w:b w:val="0"/>
        </w:rPr>
        <w:t xml:space="preserve">   ☐ Other: ________________________________________________________</w:t>
      </w:r>
    </w:p>
    <w:p/>
    <w:p>
      <w:r>
        <w:rPr>
          <w:b/>
          <w:sz w:val="20"/>
        </w:rPr>
        <w:t>Donation Amount or Description:</w:t>
      </w:r>
    </w:p>
    <w:p>
      <w:r>
        <w:rPr>
          <w:b w:val="0"/>
          <w:sz w:val="20"/>
        </w:rPr>
        <w:t>If monetary, please specify amount: $ ________________________________</w:t>
      </w:r>
    </w:p>
    <w:p>
      <w:r>
        <w:rPr>
          <w:b w:val="0"/>
          <w:sz w:val="20"/>
        </w:rPr>
        <w:t>If in-kind or other, please describe the donated items or services in detail:</w:t>
      </w:r>
    </w:p>
    <w:p>
      <w:r>
        <w:t>______________________________________________________________________</w:t>
      </w:r>
    </w:p>
    <w:p>
      <w:r>
        <w:t>______________________________________________________________________</w:t>
      </w:r>
    </w:p>
    <w:p>
      <w:r>
        <w:t>______________________________________________________________________</w:t>
      </w:r>
    </w:p>
    <w:p/>
    <w:p/>
    <w:p>
      <w:r>
        <w:rPr>
          <w:b/>
          <w:sz w:val="20"/>
        </w:rPr>
        <w:t>Payment Method:</w:t>
      </w:r>
    </w:p>
    <w:p>
      <w:r>
        <w:rPr>
          <w:b w:val="0"/>
          <w:sz w:val="20"/>
        </w:rPr>
        <w:t xml:space="preserve">   ☐ Cash</w:t>
      </w:r>
    </w:p>
    <w:p>
      <w:r>
        <w:rPr>
          <w:b w:val="0"/>
          <w:sz w:val="20"/>
        </w:rPr>
        <w:t xml:space="preserve">   ☐ Check (payable to: _______________________________________________)</w:t>
      </w:r>
    </w:p>
    <w:p>
      <w:r>
        <w:rPr>
          <w:b w:val="0"/>
          <w:sz w:val="20"/>
        </w:rPr>
        <w:t xml:space="preserve">   ☐ Credit Card</w:t>
      </w:r>
    </w:p>
    <w:p>
      <w:r>
        <w:rPr>
          <w:b w:val="0"/>
          <w:sz w:val="20"/>
        </w:rPr>
        <w:t xml:space="preserve">       Type: ____________________ Card Number: _______________________</w:t>
      </w:r>
    </w:p>
    <w:p>
      <w:r>
        <w:rPr>
          <w:b w:val="0"/>
          <w:sz w:val="20"/>
        </w:rPr>
        <w:t xml:space="preserve">       Expiration Date (MM/YY): ____________ CVV: ______</w:t>
      </w:r>
    </w:p>
    <w:p>
      <w:r>
        <w:rPr>
          <w:b w:val="0"/>
          <w:sz w:val="20"/>
        </w:rPr>
        <w:t xml:space="preserve">   ☐ Other: __________________________________________________________</w:t>
      </w:r>
    </w:p>
    <w:p/>
    <w:p/>
    <w:p>
      <w:r>
        <w:rPr>
          <w:b/>
          <w:sz w:val="20"/>
        </w:rPr>
        <w:t>Tax Receipt and Acknowledgement:</w:t>
      </w:r>
    </w:p>
    <w:p>
      <w:r>
        <w:rPr>
          <w:b w:val="0"/>
          <w:sz w:val="20"/>
        </w:rPr>
        <w:t>Our nonprofit organization is recognized as tax-exempt under Section 501(c)(3) of the Internal Revenue Code. Your donation is tax-deductible to the fullest extent allowed by law. No goods or services were provided in exchange for this donation unless explicitly stated.</w:t>
      </w:r>
    </w:p>
    <w:p/>
    <w:p/>
    <w:p>
      <w:r>
        <w:rPr>
          <w:b/>
          <w:sz w:val="20"/>
        </w:rPr>
        <w:t>Donor Authorization and Signature:</w:t>
      </w:r>
    </w:p>
    <w:p>
      <w:r>
        <w:rPr>
          <w:b w:val="0"/>
          <w:sz w:val="20"/>
        </w:rPr>
        <w:t>By signing below, I hereby certify that I have voluntarily made the above donation to the nonprofit organization named herein. I acknowledge that this donation is irrevocable and that I have not received any goods or services in return unless explicitly noted. I understand that this form serves as my official receipt for tax purposes.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NONPROFIT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Privacy Statement:</w:t>
      </w:r>
    </w:p>
    <w:p>
      <w:r>
        <w:rPr>
          <w:b w:val="0"/>
          <w:sz w:val="20"/>
        </w:rPr>
        <w:t>We respect your privacy and will use your personal information solely for processing this donation, issuing tax receipts, and communicating with you regarding your support. We will not share your information with third parties without your consent except as required by law.</w:t>
      </w:r>
    </w:p>
    <w:p/>
    <w:p/>
    <w:p>
      <w:r>
        <w:rPr>
          <w:b/>
          <w:sz w:val="20"/>
        </w:rPr>
        <w:t>Contact Information:</w:t>
      </w:r>
    </w:p>
    <w:p>
      <w:r>
        <w:rPr>
          <w:b w:val="0"/>
          <w:sz w:val="20"/>
        </w:rPr>
        <w:t>For questions or assistance, please contact us at:</w:t>
      </w:r>
    </w:p>
    <w:p>
      <w:r>
        <w:rPr>
          <w:b w:val="0"/>
          <w:sz w:val="20"/>
        </w:rPr>
        <w:t>Phone: ____________________</w:t>
      </w:r>
    </w:p>
    <w:p>
      <w:r>
        <w:rPr>
          <w:b w:val="0"/>
          <w:sz w:val="20"/>
        </w:rPr>
        <w:t>Email: ____________________</w:t>
      </w:r>
    </w:p>
    <w:p>
      <w:r>
        <w:rPr>
          <w:b w:val="0"/>
          <w:sz w:val="20"/>
        </w:rPr>
        <w:t>Address: _____________________________________________________________</w:t>
      </w:r>
    </w:p>
    <w:p/>
    <w:p/>
    <w:p>
      <w:r>
        <w:rPr>
          <w:b/>
          <w:sz w:val="20"/>
        </w:rPr>
        <w:t>Disclaimer:</w:t>
      </w:r>
    </w:p>
    <w:p>
      <w:r>
        <w:rPr>
          <w:b w:val="0"/>
          <w:sz w:val="20"/>
        </w:rPr>
        <w:t>This donation form is a legal document and serves as a binding agreement between the donor and the nonprofit organization. Please retain a copy for your records. The nonprofit organization makes no warranties or representations beyond those stated herein.</w:t>
      </w:r>
    </w:p>
    <w:p/>
    <w:p/>
    <w:p>
      <w:r>
        <w:br w:type="page"/>
      </w:r>
    </w:p>
    <w:p>
      <w:pPr>
        <w:jc w:val="center"/>
      </w:pPr>
      <w:r>
        <w:rPr>
          <w:color w:val="555555"/>
          <w:sz w:val="24"/>
        </w:rPr>
        <w:t>Original source of this document:</w:t>
      </w:r>
    </w:p>
    <w:p>
      <w:pPr>
        <w:jc w:val="center"/>
      </w:pPr>
      <w:hyperlink r:id="rId9">
        <w:r>
          <w:rPr>
            <w:color w:val="0000FF"/>
            <w:u w:val="single"/>
          </w:rPr>
          <w:t>https://formdocs-us.com/donation-form-for-nonprofit/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donation-form-for-nonprofit/"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