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DONOR FORM AND AGREEMENT</w:t>
      </w:r>
    </w:p>
    <w:p/>
    <w:p>
      <w:r>
        <w:rPr>
          <w:b/>
          <w:sz w:val="20"/>
        </w:rPr>
        <w:t>Donor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City: ____________________________ State: ________ ZIP Code: 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Recipient Information (if applicable):</w:t>
      </w:r>
    </w:p>
    <w:p>
      <w:r>
        <w:rPr>
          <w:b w:val="0"/>
          <w:sz w:val="20"/>
        </w:rPr>
        <w:t>Full Name / Organization: _______________________________________________</w:t>
      </w:r>
    </w:p>
    <w:p>
      <w:r>
        <w:rPr>
          <w:b w:val="0"/>
          <w:sz w:val="20"/>
        </w:rPr>
        <w:t>Address: ______________________________________________________________</w:t>
      </w:r>
    </w:p>
    <w:p>
      <w:r>
        <w:rPr>
          <w:b w:val="0"/>
          <w:sz w:val="20"/>
        </w:rPr>
        <w:t>City: ____________________________ State: ________ ZIP Code: 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Description of Donated Property:</w:t>
      </w:r>
    </w:p>
    <w:p>
      <w:r>
        <w:rPr>
          <w:b w:val="0"/>
          <w:sz w:val="20"/>
        </w:rPr>
        <w:t>Type of Property: ______________________________________________________</w:t>
      </w:r>
    </w:p>
    <w:p>
      <w:r>
        <w:rPr>
          <w:b w:val="0"/>
          <w:sz w:val="20"/>
        </w:rPr>
        <w:t>Detailed Description (include quantity, condition, serial numbers, etc.):</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r>
        <w:rPr>
          <w:b/>
          <w:sz w:val="20"/>
        </w:rPr>
        <w:t>Purpose of Donation:</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r>
        <w:rPr>
          <w:b w:val="0"/>
          <w:sz w:val="20"/>
        </w:rPr>
        <w:t>Estimated Fair Market Value of Donation: $______________________________</w:t>
      </w:r>
    </w:p>
    <w:p/>
    <w:p>
      <w:r>
        <w:rPr>
          <w:b/>
          <w:sz w:val="20"/>
        </w:rPr>
        <w:t>Terms and Conditions of Donation:</w:t>
      </w:r>
    </w:p>
    <w:p>
      <w:r>
        <w:rPr>
          <w:b w:val="0"/>
          <w:sz w:val="20"/>
        </w:rPr>
        <w:t>1. The Donor hereby irrevocably donates the above-described property to the Recipient (if named) or to the designated organization.</w:t>
      </w:r>
    </w:p>
    <w:p>
      <w:r>
        <w:rPr>
          <w:b w:val="0"/>
          <w:sz w:val="20"/>
        </w:rPr>
        <w:t>2. The Donor affirms that they are the lawful owner of the property and have full right to donate it.</w:t>
      </w:r>
    </w:p>
    <w:p>
      <w:r>
        <w:rPr>
          <w:b w:val="0"/>
          <w:sz w:val="20"/>
        </w:rPr>
        <w:t>3. The property is donated "AS IS" without any warranties, expressed or implied, including but not limited to warranties of merchantability or fitness for a particular purpose.</w:t>
      </w:r>
    </w:p>
    <w:p>
      <w:r>
        <w:rPr>
          <w:b w:val="0"/>
          <w:sz w:val="20"/>
        </w:rPr>
        <w:t>4. The Recipient (if applicable) accepts the donation subject to the terms herein and agrees to use the property for lawful and appropriate purposes.</w:t>
      </w:r>
    </w:p>
    <w:p>
      <w:r>
        <w:rPr>
          <w:b w:val="0"/>
          <w:sz w:val="20"/>
        </w:rPr>
        <w:t>5. The Donor releases and discharges the Recipient and any affiliates from any liability related to the donation, including any claims arising from the condition or use of the donated property.</w:t>
      </w:r>
    </w:p>
    <w:p>
      <w:r>
        <w:rPr>
          <w:b w:val="0"/>
          <w:sz w:val="20"/>
        </w:rPr>
        <w:t>6. This agreement constitutes the entire understanding between the parties and supersedes any prior agreements or understandings, oral or written.</w:t>
      </w:r>
    </w:p>
    <w:p>
      <w:r>
        <w:rPr>
          <w:b w:val="0"/>
          <w:sz w:val="20"/>
        </w:rPr>
        <w:t>7. This agreement shall be governed by and construed in accordance with the laws of the United States and the State in which the donation is made, without regard to conflict of law principles.</w:t>
      </w:r>
    </w:p>
    <w:p>
      <w:r>
        <w:rPr>
          <w:b w:val="0"/>
          <w:sz w:val="20"/>
        </w:rPr>
        <w:t>8. If any provision of this agreement is held invalid or unenforceable, the remaining provisions shall remain in full force and effect.</w:t>
      </w:r>
    </w:p>
    <w:p/>
    <w:p>
      <w:r>
        <w:rPr>
          <w:b/>
          <w:sz w:val="20"/>
        </w:rPr>
        <w:t>Tax Acknowledgement:</w:t>
      </w:r>
    </w:p>
    <w:p>
      <w:r>
        <w:rPr>
          <w:b w:val="0"/>
          <w:sz w:val="20"/>
        </w:rPr>
        <w:t>The Donor understands that the Recipient (if applicable) will provide a written acknowledgment of this donation as required under IRS regulations for tax purposes. The Donor agrees to consult with their own tax advisor regarding the deductibility of this donation.</w:t>
      </w:r>
    </w:p>
    <w:p/>
    <w:p>
      <w:r>
        <w:rPr>
          <w:b/>
          <w:sz w:val="20"/>
        </w:rPr>
        <w:t>Representations and Warranties:</w:t>
      </w:r>
    </w:p>
    <w:p>
      <w:r>
        <w:rPr>
          <w:b w:val="0"/>
          <w:sz w:val="20"/>
        </w:rPr>
        <w:t>The Donor represents and warrants that:</w:t>
      </w:r>
    </w:p>
    <w:p>
      <w:r>
        <w:rPr>
          <w:b w:val="0"/>
          <w:sz w:val="20"/>
        </w:rPr>
        <w:t>- The donated property is free and clear of any liens, encumbrances, or claims by third parties.</w:t>
      </w:r>
    </w:p>
    <w:p>
      <w:r>
        <w:rPr>
          <w:b w:val="0"/>
          <w:sz w:val="20"/>
        </w:rPr>
        <w:t>- The Donor has not received and will not receive any goods, services, or other considerations in exchange for this donation.</w:t>
      </w:r>
    </w:p>
    <w:p/>
    <w:p>
      <w:pPr>
        <w:jc w:val="center"/>
      </w:pPr>
      <w:r>
        <w:rPr>
          <w:b/>
          <w:sz w:val="20"/>
        </w:rPr>
        <w:t>Signature and Certification</w:t>
      </w:r>
    </w:p>
    <w:p/>
    <w:p>
      <w:r>
        <w:rPr>
          <w:b w:val="0"/>
          <w:sz w:val="20"/>
        </w:rPr>
        <w:t>By signing below, the Donor certifies that they have read, understood, and agreed to the terms and conditions set forth in this Donor Form and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Donor Signature</w:t>
            </w:r>
          </w:p>
        </w:tc>
        <w:tc>
          <w:tcPr>
            <w:tcW w:type="dxa" w:w="4986"/>
            <w:tcBorders>
              <w:top w:val="nil"/>
              <w:left w:val="nil"/>
              <w:bottom w:val="nil"/>
              <w:right w:val="nil"/>
              <w:insideH w:val="nil"/>
              <w:insideV w:val="nil"/>
            </w:tcBorders>
          </w:tcPr>
          <w:p>
            <w:pPr>
              <w:jc w:val="center"/>
            </w:pPr>
            <w:r>
              <w:t>Recipient Signature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https://formdocs-us.com/donor-form/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https://formdocs-us.com</w:t>
        </w:r>
      </w:hyperlink>
    </w:p>
    <w:p>
      <w:pPr>
        <w:jc w:val="center"/>
      </w:pPr>
      <w:r>
        <w:rPr>
          <w:color w:val="808080"/>
          <w:sz w:val="20"/>
        </w:rPr>
        <w:t>This template is intended exclusively for personal, non-commercial use.</w:t>
        <w:br/>
        <w:t>If distributed or published, the source must be mentioned. © formdocs-us.com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docs-us.com/donor-form/" TargetMode="External"/><Relationship Id="rId10" Type="http://schemas.openxmlformats.org/officeDocument/2006/relationships/hyperlink" Target="https://form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