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INJURY REPORT FORM</w:t>
      </w:r>
    </w:p>
    <w:p/>
    <w:p/>
    <w:p>
      <w:r>
        <w:rPr>
          <w:b/>
          <w:sz w:val="22"/>
        </w:rPr>
        <w:t>1. Employee Information</w:t>
      </w:r>
    </w:p>
    <w:p>
      <w:r>
        <w:rPr>
          <w:b w:val="0"/>
          <w:sz w:val="20"/>
        </w:rPr>
        <w:t>Full Name: ____________________________________________________________</w:t>
      </w:r>
    </w:p>
    <w:p>
      <w:r>
        <w:rPr>
          <w:b w:val="0"/>
          <w:sz w:val="20"/>
        </w:rPr>
        <w:t>Employee ID: __________________________________________________________</w:t>
      </w:r>
    </w:p>
    <w:p>
      <w:r>
        <w:rPr>
          <w:b w:val="0"/>
          <w:sz w:val="20"/>
        </w:rPr>
        <w:t>Department/Unit: ______________________________________________________</w:t>
      </w:r>
    </w:p>
    <w:p>
      <w:r>
        <w:rPr>
          <w:b w:val="0"/>
          <w:sz w:val="20"/>
        </w:rPr>
        <w:t>Job Title: _____________________________________________________________</w:t>
      </w:r>
    </w:p>
    <w:p>
      <w:r>
        <w:rPr>
          <w:b w:val="0"/>
          <w:sz w:val="20"/>
        </w:rPr>
        <w:t>Supervisor Name: ______________________________________________________</w:t>
      </w:r>
    </w:p>
    <w:p>
      <w:r>
        <w:rPr>
          <w:b w:val="0"/>
          <w:sz w:val="20"/>
        </w:rPr>
        <w:t>Work Phone: ___________________________________________________________</w:t>
      </w:r>
    </w:p>
    <w:p>
      <w:r>
        <w:rPr>
          <w:b w:val="0"/>
          <w:sz w:val="20"/>
        </w:rPr>
        <w:t>Home Phone: ___________________________________________________________</w:t>
      </w:r>
    </w:p>
    <w:p>
      <w:r>
        <w:rPr>
          <w:b w:val="0"/>
          <w:sz w:val="20"/>
        </w:rPr>
        <w:t>Email Address: _________________________________________________________</w:t>
      </w:r>
    </w:p>
    <w:p/>
    <w:p>
      <w:r>
        <w:rPr>
          <w:b/>
          <w:sz w:val="22"/>
        </w:rPr>
        <w:t>2. Incident Details</w:t>
      </w:r>
    </w:p>
    <w:p>
      <w:r>
        <w:rPr>
          <w:b w:val="0"/>
          <w:sz w:val="20"/>
        </w:rPr>
        <w:t>Date of Incident: ______________________________________________________</w:t>
      </w:r>
    </w:p>
    <w:p>
      <w:r>
        <w:rPr>
          <w:b w:val="0"/>
          <w:sz w:val="20"/>
        </w:rPr>
        <w:t>Time of Incident: ______________________________________________________</w:t>
      </w:r>
    </w:p>
    <w:p>
      <w:r>
        <w:rPr>
          <w:b w:val="0"/>
          <w:sz w:val="20"/>
        </w:rPr>
        <w:t>Location of Incident: _________________________________________________</w:t>
      </w:r>
    </w:p>
    <w:p>
      <w:r>
        <w:rPr>
          <w:b w:val="0"/>
          <w:sz w:val="20"/>
        </w:rPr>
        <w:t>Weather Conditions (if applicable): ____________________________________</w:t>
      </w:r>
    </w:p>
    <w:p>
      <w:r>
        <w:rPr>
          <w:b w:val="0"/>
          <w:sz w:val="20"/>
        </w:rPr>
        <w:t>Type of Incident (e.g., slip, fall, equipment malfunction): ______________</w:t>
      </w:r>
    </w:p>
    <w:p>
      <w:r>
        <w:rPr>
          <w:b w:val="0"/>
          <w:sz w:val="20"/>
        </w:rPr>
        <w:t>Description of Incident:</w:t>
      </w:r>
    </w:p>
    <w:p>
      <w:r>
        <w:rPr>
          <w:sz w:val="20"/>
        </w:rPr>
        <w:t>_____________________________________________________________________</w:t>
      </w:r>
    </w:p>
    <w:p>
      <w:r>
        <w:t>_____________________________________________________________________</w:t>
      </w:r>
    </w:p>
    <w:p>
      <w:r>
        <w:t>_____________________________________________________________________</w:t>
      </w:r>
    </w:p>
    <w:p/>
    <w:p>
      <w:r>
        <w:rPr>
          <w:b/>
          <w:sz w:val="22"/>
        </w:rPr>
        <w:t>3. Injury Information</w:t>
      </w:r>
    </w:p>
    <w:p>
      <w:r>
        <w:rPr>
          <w:b w:val="0"/>
          <w:sz w:val="20"/>
        </w:rPr>
        <w:t>Nature of Injury (e.g., fracture, laceration, contusion): ________________</w:t>
      </w:r>
    </w:p>
    <w:p>
      <w:r>
        <w:rPr>
          <w:b w:val="0"/>
          <w:sz w:val="20"/>
        </w:rPr>
        <w:t>Body Part(s) Injured: _________________________________________________</w:t>
      </w:r>
    </w:p>
    <w:p>
      <w:r>
        <w:rPr>
          <w:b w:val="0"/>
          <w:sz w:val="20"/>
        </w:rPr>
        <w:t>Was PPE (Personal Protective Equipment) worn?  Yes ___  No ___  If yes, specify: ______________</w:t>
      </w:r>
    </w:p>
    <w:p>
      <w:r>
        <w:rPr>
          <w:b w:val="0"/>
          <w:sz w:val="20"/>
        </w:rPr>
        <w:t>Was first aid administered on site?  Yes ___  No ___</w:t>
      </w:r>
    </w:p>
    <w:p>
      <w:r>
        <w:rPr>
          <w:b w:val="0"/>
          <w:sz w:val="20"/>
        </w:rPr>
        <w:t>If yes, by whom? _______________________________________________________</w:t>
      </w:r>
    </w:p>
    <w:p>
      <w:r>
        <w:rPr>
          <w:b w:val="0"/>
          <w:sz w:val="20"/>
        </w:rPr>
        <w:t>Was medical treatment required?  Yes ___  No ___</w:t>
      </w:r>
    </w:p>
    <w:p>
      <w:r>
        <w:rPr>
          <w:b w:val="0"/>
          <w:sz w:val="20"/>
        </w:rPr>
        <w:t>If yes, specify treatment location: ____________________________________</w:t>
      </w:r>
    </w:p>
    <w:p/>
    <w:p>
      <w:r>
        <w:rPr>
          <w:b/>
          <w:sz w:val="22"/>
        </w:rPr>
        <w:t>4. Witness Information</w:t>
      </w:r>
    </w:p>
    <w:p>
      <w:r>
        <w:rPr>
          <w:b w:val="0"/>
          <w:sz w:val="20"/>
        </w:rPr>
        <w:t>Witness 1 Name: _______________________________________________________</w:t>
      </w:r>
    </w:p>
    <w:p>
      <w:r>
        <w:rPr>
          <w:b w:val="0"/>
          <w:sz w:val="20"/>
        </w:rPr>
        <w:t>Witness 1 Contact Information: _________________________________________</w:t>
      </w:r>
    </w:p>
    <w:p>
      <w:r>
        <w:rPr>
          <w:b w:val="0"/>
          <w:sz w:val="20"/>
        </w:rPr>
        <w:t>Witness 2 Name: _______________________________________________________</w:t>
      </w:r>
    </w:p>
    <w:p>
      <w:r>
        <w:rPr>
          <w:b w:val="0"/>
          <w:sz w:val="20"/>
        </w:rPr>
        <w:t>Witness 2 Contact Information: _________________________________________</w:t>
      </w:r>
    </w:p>
    <w:p/>
    <w:p>
      <w:r>
        <w:rPr>
          <w:b/>
          <w:sz w:val="22"/>
        </w:rPr>
        <w:t>5. Reporting and Follow-up</w:t>
      </w:r>
    </w:p>
    <w:p>
      <w:r>
        <w:rPr>
          <w:b w:val="0"/>
          <w:sz w:val="20"/>
        </w:rPr>
        <w:t>Date Reported to Supervisor: ___________________________________________</w:t>
      </w:r>
    </w:p>
    <w:p>
      <w:r>
        <w:rPr>
          <w:b w:val="0"/>
          <w:sz w:val="20"/>
        </w:rPr>
        <w:t>Supervisor Name: ______________________________________________________</w:t>
      </w:r>
    </w:p>
    <w:p>
      <w:r>
        <w:rPr>
          <w:b w:val="0"/>
          <w:sz w:val="20"/>
        </w:rPr>
        <w:t>Immediate Actions Taken to Prevent Recurrence:</w:t>
      </w:r>
    </w:p>
    <w:p>
      <w:r>
        <w:t>_____________________________________________________________________</w:t>
      </w:r>
    </w:p>
    <w:p>
      <w:r>
        <w:t>_____________________________________________________________________</w:t>
      </w:r>
    </w:p>
    <w:p>
      <w:r>
        <w:rPr>
          <w:b w:val="0"/>
          <w:sz w:val="20"/>
        </w:rPr>
        <w:t>Is further investigation required?  Yes ___  No ___</w:t>
      </w:r>
    </w:p>
    <w:p>
      <w:r>
        <w:rPr>
          <w:b w:val="0"/>
          <w:sz w:val="20"/>
        </w:rPr>
        <w:t>If yes, assigned to: _________________________________________________</w:t>
      </w:r>
    </w:p>
    <w:p/>
    <w:p>
      <w:r>
        <w:rPr>
          <w:b/>
          <w:sz w:val="22"/>
        </w:rPr>
        <w:t>6. Acknowledgment</w:t>
      </w:r>
    </w:p>
    <w:p>
      <w:r>
        <w:rPr>
          <w:b w:val="0"/>
          <w:sz w:val="20"/>
        </w:rPr>
        <w:t>I hereby certify that the information provided in this report is accurate and complete to the best of my knowledge.</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 Signature</w:t>
            </w:r>
          </w:p>
        </w:tc>
        <w:tc>
          <w:tcPr>
            <w:tcW w:type="dxa" w:w="4986"/>
            <w:tcBorders>
              <w:top w:val="nil"/>
              <w:left w:val="nil"/>
              <w:bottom w:val="nil"/>
              <w:right w:val="nil"/>
              <w:insideH w:val="nil"/>
              <w:insideV w:val="nil"/>
            </w:tcBorders>
          </w:tcPr>
          <w:p>
            <w:pPr>
              <w:jc w:val="center"/>
            </w:pPr>
            <w:r>
              <w:t>Supervisor Signature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Date: _______________________________</w:t>
            </w:r>
          </w:p>
        </w:tc>
        <w:tc>
          <w:tcPr>
            <w:tcW w:type="dxa" w:w="4986"/>
            <w:tcBorders>
              <w:top w:val="nil"/>
              <w:left w:val="nil"/>
              <w:bottom w:val="nil"/>
              <w:right w:val="nil"/>
              <w:insideH w:val="nil"/>
              <w:insideV w:val="nil"/>
            </w:tcBorders>
          </w:tcPr>
          <w:p>
            <w:pPr>
              <w:jc w:val="center"/>
            </w:pPr>
            <w:r>
              <w:t>Date: _______________________________</w:t>
            </w:r>
          </w:p>
        </w:tc>
      </w:tr>
    </w:tbl>
    <w:p/>
    <w:p/>
    <w:p>
      <w:r>
        <w:rPr>
          <w:b/>
          <w:sz w:val="20"/>
        </w:rPr>
        <w:t>LEGAL DISCLAIMER</w:t>
      </w:r>
    </w:p>
    <w:p>
      <w:r>
        <w:rPr>
          <w:b w:val="0"/>
          <w:sz w:val="20"/>
        </w:rPr>
        <w:t>This injury report form is intended to document incidents of workplace injury in compliance with applicable United States laws and regulations. Completion of this form does not constitute admission of liability by the employer or employee. All information provided is confidential and will be used solely for the purpose of incident investigation, workers' compensation claims, and improving workplace safety. Falsification of any information contained herein may result in disciplinary action, up to and including termination of employment.</w:t>
      </w:r>
    </w:p>
    <w:p/>
    <w:p>
      <w:r>
        <w:br w:type="page"/>
      </w:r>
    </w:p>
    <w:p>
      <w:pPr>
        <w:jc w:val="center"/>
      </w:pPr>
      <w:r>
        <w:rPr>
          <w:color w:val="555555"/>
          <w:sz w:val="24"/>
        </w:rPr>
        <w:t>Original source of this document:</w:t>
      </w:r>
    </w:p>
    <w:p>
      <w:pPr>
        <w:jc w:val="center"/>
      </w:pPr>
      <w:hyperlink r:id="rId9">
        <w:r>
          <w:rPr>
            <w:color w:val="0000FF"/>
            <w:u w:val="single"/>
          </w:rPr>
          <w:t>https://formdocs-us.com/injury-report-form/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https://formdocs-us.com</w:t>
        </w:r>
      </w:hyperlink>
    </w:p>
    <w:p>
      <w:pPr>
        <w:jc w:val="center"/>
      </w:pPr>
      <w:r>
        <w:rPr>
          <w:color w:val="808080"/>
          <w:sz w:val="20"/>
        </w:rPr>
        <w:t>This template is intended exclusively for personal, non-commercial use.</w:t>
        <w:br/>
        <w:t>If distributed or published, the source must be mentioned. © formdocs-us.com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docs-us.com/injury-report-form/" TargetMode="External"/><Relationship Id="rId10" Type="http://schemas.openxmlformats.org/officeDocument/2006/relationships/hyperlink" Target="https://form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