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CUSTOMER IDENTIFICATION AND KNOW YOUR CUSTOMER (KYC) INFORMATION FORM</w:t>
      </w:r>
    </w:p>
    <w:p/>
    <w:p/>
    <w:p>
      <w:r>
        <w:rPr>
          <w:b w:val="0"/>
          <w:sz w:val="20"/>
        </w:rPr>
        <w:t>This Customer Identification and Know Your Customer (KYC) Information Form is required to comply with applicable United States laws and regulations, including the USA PATRIOT Act and Anti-Money Laundering (AML) requirements. All information provided herein will be treated as confidential and used solely for verification and compliance purposes.</w:t>
      </w:r>
    </w:p>
    <w:p/>
    <w:p/>
    <w:p>
      <w:r>
        <w:rPr>
          <w:b/>
          <w:sz w:val="22"/>
        </w:rPr>
        <w:t>1. CUSTOMER IDENTIFICATION</w:t>
      </w:r>
    </w:p>
    <w:p>
      <w:r>
        <w:rPr>
          <w:b w:val="0"/>
          <w:sz w:val="20"/>
        </w:rPr>
        <w:t>Full Legal Name: ________________________________________________________________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_______________________________________________________</w:t>
      </w:r>
    </w:p>
    <w:p>
      <w:r>
        <w:rPr>
          <w:b w:val="0"/>
          <w:sz w:val="20"/>
        </w:rPr>
        <w:t>Social Security Number (SSN) or Tax Identification Number (TIN): _______________________</w:t>
      </w:r>
    </w:p>
    <w:p>
      <w:r>
        <w:rPr>
          <w:b w:val="0"/>
          <w:sz w:val="20"/>
        </w:rPr>
        <w:t>Nationality: ______________________________________________________________________</w:t>
      </w:r>
    </w:p>
    <w:p>
      <w:r>
        <w:rPr>
          <w:b w:val="0"/>
          <w:sz w:val="20"/>
        </w:rPr>
        <w:t>Place of Birth (City, State, Country): _______________________________________________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 Address: _________________________________________________________________</w:t>
      </w:r>
    </w:p>
    <w:p>
      <w:r>
        <w:rPr>
          <w:b w:val="0"/>
          <w:sz w:val="20"/>
        </w:rPr>
        <w:t>City: _________________________________ State: _______________ ZIP Code: _________</w:t>
      </w:r>
    </w:p>
    <w:p>
      <w:r>
        <w:rPr>
          <w:b w:val="0"/>
          <w:sz w:val="20"/>
        </w:rPr>
        <w:t>Country: ________________________________________________________________________</w:t>
      </w:r>
    </w:p>
    <w:p>
      <w:r>
        <w:rPr>
          <w:b w:val="0"/>
          <w:sz w:val="20"/>
        </w:rPr>
        <w:t>Mailing Address (if different):</w:t>
      </w:r>
    </w:p>
    <w:p>
      <w:r>
        <w:rPr>
          <w:b w:val="0"/>
          <w:sz w:val="20"/>
        </w:rPr>
        <w:t>Street Address: _________________________________________________________________</w:t>
      </w:r>
    </w:p>
    <w:p>
      <w:r>
        <w:rPr>
          <w:b w:val="0"/>
          <w:sz w:val="20"/>
        </w:rPr>
        <w:t>City: _________________________________ State: _______________ ZIP Code: _________</w:t>
      </w:r>
    </w:p>
    <w:p>
      <w:r>
        <w:rPr>
          <w:b w:val="0"/>
          <w:sz w:val="20"/>
        </w:rPr>
        <w:t>Country: ________________________________________________________________________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___________________________________________________________________</w:t>
      </w:r>
    </w:p>
    <w:p/>
    <w:p/>
    <w:p>
      <w:r>
        <w:rPr>
          <w:b/>
          <w:sz w:val="22"/>
        </w:rPr>
        <w:t>2. IDENTIFICATION DOCUMENT DETAILS</w:t>
      </w:r>
    </w:p>
    <w:p>
      <w:r>
        <w:rPr>
          <w:b w:val="0"/>
          <w:sz w:val="20"/>
        </w:rPr>
        <w:t>Type of Document (e.g., U.S. Passport, Driver’s License, State ID): _____________________</w:t>
      </w:r>
    </w:p>
    <w:p>
      <w:r>
        <w:rPr>
          <w:b w:val="0"/>
          <w:sz w:val="20"/>
        </w:rPr>
        <w:t>Document Number: _________________________________________________________________</w:t>
      </w:r>
    </w:p>
    <w:p>
      <w:r>
        <w:rPr>
          <w:b w:val="0"/>
          <w:sz w:val="20"/>
        </w:rPr>
        <w:t>Issuing Authority: ________________________________________________________________</w:t>
      </w:r>
    </w:p>
    <w:p>
      <w:r>
        <w:rPr>
          <w:b w:val="0"/>
          <w:sz w:val="20"/>
        </w:rPr>
        <w:t>Country/State of Issue: ____________________________________________________________</w:t>
      </w:r>
    </w:p>
    <w:p>
      <w:r>
        <w:rPr>
          <w:b w:val="0"/>
          <w:sz w:val="20"/>
        </w:rPr>
        <w:t>Expiration Date (MM/DD/YYYY): ____________________________________________________</w:t>
      </w:r>
    </w:p>
    <w:p/>
    <w:p/>
    <w:p>
      <w:r>
        <w:rPr>
          <w:b/>
          <w:sz w:val="22"/>
        </w:rPr>
        <w:t>3. EMPLOYMENT INFORMATION</w:t>
      </w:r>
    </w:p>
    <w:p>
      <w:r>
        <w:rPr>
          <w:b w:val="0"/>
          <w:sz w:val="20"/>
        </w:rPr>
        <w:t>Employment Status: _______________________________________________________________</w:t>
      </w:r>
    </w:p>
    <w:p>
      <w:r>
        <w:rPr>
          <w:b w:val="0"/>
          <w:sz w:val="20"/>
        </w:rPr>
        <w:t>Occupation/Job Title: _____________________________________________________________</w:t>
      </w:r>
    </w:p>
    <w:p>
      <w:r>
        <w:rPr>
          <w:b w:val="0"/>
          <w:sz w:val="20"/>
        </w:rPr>
        <w:t>Employer Name: __________________________________________________________________</w:t>
      </w:r>
    </w:p>
    <w:p>
      <w:r>
        <w:rPr>
          <w:b w:val="0"/>
          <w:sz w:val="20"/>
        </w:rPr>
        <w:t>Employer Address: ________________________________________________________________</w:t>
      </w:r>
    </w:p>
    <w:p>
      <w:r>
        <w:rPr>
          <w:b w:val="0"/>
          <w:sz w:val="20"/>
        </w:rPr>
        <w:t>City: _________________________________ State: _______________ ZIP Code: _________</w:t>
      </w:r>
    </w:p>
    <w:p>
      <w:r>
        <w:rPr>
          <w:b w:val="0"/>
          <w:sz w:val="20"/>
        </w:rPr>
        <w:t>Country: ________________________________________________________________________</w:t>
      </w:r>
    </w:p>
    <w:p>
      <w:r>
        <w:rPr>
          <w:b w:val="0"/>
          <w:sz w:val="20"/>
        </w:rPr>
        <w:t>Business Phone Number: ___________________________________________________________</w:t>
      </w:r>
    </w:p>
    <w:p/>
    <w:p/>
    <w:p>
      <w:r>
        <w:rPr>
          <w:b/>
          <w:sz w:val="22"/>
        </w:rPr>
        <w:t>4. SOURCE OF FUNDS AND WEALTH</w:t>
      </w:r>
    </w:p>
    <w:p>
      <w:r>
        <w:rPr>
          <w:b w:val="0"/>
          <w:sz w:val="20"/>
        </w:rPr>
        <w:t>Please briefly describe the source(s) of funds used for transactions with us: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>
      <w:r>
        <w:rPr>
          <w:b w:val="0"/>
          <w:sz w:val="20"/>
        </w:rPr>
        <w:t>Estimated Annual Income:</w:t>
      </w:r>
    </w:p>
    <w:p>
      <w:r>
        <w:rPr>
          <w:b w:val="0"/>
          <w:sz w:val="20"/>
        </w:rPr>
        <w:t>☐ Less than $50,000    ☐ $50,000 - $100,000    ☐ $100,001 - $250,000    ☐ More than $250,000</w:t>
      </w:r>
    </w:p>
    <w:p/>
    <w:p>
      <w:r>
        <w:rPr>
          <w:b w:val="0"/>
          <w:sz w:val="20"/>
        </w:rPr>
        <w:t>Estimated Net Worth (excluding primary residence):</w:t>
      </w:r>
    </w:p>
    <w:p>
      <w:r>
        <w:rPr>
          <w:b w:val="0"/>
          <w:sz w:val="20"/>
        </w:rPr>
        <w:t>☐ Less than $100,000    ☐ $100,000 - $500,000    ☐ $500,001 - $1,000,000    ☐ More than $1,000,000</w:t>
      </w:r>
    </w:p>
    <w:p/>
    <w:p/>
    <w:p>
      <w:r>
        <w:rPr>
          <w:b/>
          <w:sz w:val="22"/>
        </w:rPr>
        <w:t>5. POLITICALLY EXPOSED PERSON (PEP) STATUS</w:t>
      </w:r>
    </w:p>
    <w:p>
      <w:r>
        <w:rPr>
          <w:b w:val="0"/>
          <w:sz w:val="20"/>
        </w:rPr>
        <w:t>Are you or any immediate family members or close associates a Politically Exposed Person? (A PEP is an individual who holds or has held prominent public functions.)</w:t>
      </w:r>
    </w:p>
    <w:p>
      <w:r>
        <w:rPr>
          <w:b w:val="0"/>
          <w:sz w:val="20"/>
        </w:rPr>
        <w:t>☐ Yes    ☐ No</w:t>
      </w:r>
    </w:p>
    <w:p/>
    <w:p/>
    <w:p>
      <w:r>
        <w:rPr>
          <w:b/>
          <w:sz w:val="22"/>
        </w:rPr>
        <w:t>6. CONSENT AND CERTIFICATION</w:t>
      </w:r>
    </w:p>
    <w:p>
      <w:r>
        <w:rPr>
          <w:b w:val="0"/>
          <w:sz w:val="20"/>
        </w:rPr>
        <w:t>I hereby certify that the information provided in this KYC form is true, complete, and accurate to the best of my knowledge. I understand that the information will be used for customer identification and verification purposes in compliance with applicable U.S. laws and regulations. I consent to the collection, use, and disclosure of my personal data for such purposes. I acknowledge that providing false or misleading information may result in termination of services and may have legal consequences.</w:t>
      </w:r>
    </w:p>
    <w:p/>
    <w:p/>
    <w:p/>
    <w:p>
      <w:r>
        <w:rPr>
          <w:b w:val="0"/>
          <w:sz w:val="20"/>
        </w:rPr>
        <w:t>Signature: ________________________________________________</w:t>
      </w:r>
    </w:p>
    <w:p>
      <w:r>
        <w:rPr>
          <w:b w:val="0"/>
          <w:sz w:val="20"/>
        </w:rPr>
        <w:t>Printed Name: ______________________________________________</w:t>
      </w:r>
    </w:p>
    <w:p>
      <w:r>
        <w:rPr>
          <w:b w:val="0"/>
          <w:sz w:val="20"/>
        </w:rPr>
        <w:t>Date: ______________________________________________________</w:t>
      </w:r>
    </w:p>
    <w:p/>
    <w:p/>
    <w:p>
      <w:r>
        <w:rPr>
          <w:b/>
          <w:sz w:val="22"/>
        </w:rPr>
        <w:t>7. FOR INTERNAL USE ONLY</w:t>
      </w:r>
    </w:p>
    <w:p>
      <w:r>
        <w:rPr>
          <w:b w:val="0"/>
          <w:sz w:val="20"/>
        </w:rPr>
        <w:t>Verification Performed By: ____________________________________________</w:t>
      </w:r>
    </w:p>
    <w:p>
      <w:r>
        <w:rPr>
          <w:b w:val="0"/>
          <w:sz w:val="20"/>
        </w:rPr>
        <w:t>Date of Verification: ________________________________________________</w:t>
      </w:r>
    </w:p>
    <w:p>
      <w:r>
        <w:rPr>
          <w:b w:val="0"/>
          <w:sz w:val="20"/>
        </w:rPr>
        <w:t>Method of Verification (e.g., ID Check, Database Search): ________________</w:t>
      </w:r>
    </w:p>
    <w:p>
      <w:r>
        <w:rPr>
          <w:b w:val="0"/>
          <w:sz w:val="20"/>
        </w:rPr>
        <w:t>Notes: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AGENT /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https://formdocs-us.com/kyc-form/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kyc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