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LEAD CAPTURE FORM</w:t>
      </w:r>
    </w:p>
    <w:p/>
    <w:p/>
    <w:p>
      <w:r>
        <w:rPr>
          <w:b/>
          <w:sz w:val="22"/>
        </w:rPr>
        <w:t>Contact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r>
        <w:rPr>
          <w:b w:val="0"/>
          <w:sz w:val="20"/>
        </w:rPr>
        <w:t>Preferred Contact Method: ______________________________________________</w:t>
      </w:r>
    </w:p>
    <w:p/>
    <w:p>
      <w:r>
        <w:rPr>
          <w:b/>
          <w:sz w:val="22"/>
        </w:rPr>
        <w:t>Address Information</w:t>
      </w:r>
    </w:p>
    <w:p>
      <w:r>
        <w:rPr>
          <w:b w:val="0"/>
          <w:sz w:val="20"/>
        </w:rPr>
        <w:t>Street Address: _______________________________________________________</w:t>
      </w:r>
    </w:p>
    <w:p>
      <w:r>
        <w:rPr>
          <w:b w:val="0"/>
          <w:sz w:val="20"/>
        </w:rPr>
        <w:t>City: ___________________________________   State: _______   ZIP Code: ________</w:t>
      </w:r>
    </w:p>
    <w:p>
      <w:r>
        <w:rPr>
          <w:b w:val="0"/>
          <w:sz w:val="20"/>
        </w:rPr>
        <w:t>Country: ______________________________________________________________</w:t>
      </w:r>
    </w:p>
    <w:p/>
    <w:p>
      <w:r>
        <w:rPr>
          <w:b/>
          <w:sz w:val="22"/>
        </w:rPr>
        <w:t>Lead Source</w:t>
      </w:r>
    </w:p>
    <w:p>
      <w:r>
        <w:rPr>
          <w:b w:val="0"/>
          <w:sz w:val="20"/>
        </w:rPr>
        <w:t>How did you hear about us? _____________________________________________</w:t>
      </w:r>
    </w:p>
    <w:p>
      <w:r>
        <w:rPr>
          <w:b w:val="0"/>
          <w:sz w:val="20"/>
        </w:rPr>
        <w:t>Additional Comments: ___________________________________________________</w:t>
      </w:r>
    </w:p>
    <w:p/>
    <w:p>
      <w:r>
        <w:rPr>
          <w:b/>
          <w:sz w:val="22"/>
        </w:rPr>
        <w:t>Interests and Needs</w:t>
      </w:r>
    </w:p>
    <w:p>
      <w:r>
        <w:rPr>
          <w:b w:val="0"/>
          <w:sz w:val="20"/>
        </w:rPr>
        <w:t>Please select the products/services you are interested in:</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r>
              <w:t>☐ Product/Service 1</w:t>
            </w:r>
          </w:p>
        </w:tc>
        <w:tc>
          <w:tcPr>
            <w:tcW w:type="dxa" w:w="4986"/>
            <w:tcBorders>
              <w:top w:val="nil"/>
              <w:left w:val="nil"/>
              <w:bottom w:val="nil"/>
              <w:right w:val="nil"/>
              <w:insideH w:val="nil"/>
              <w:insideV w:val="nil"/>
            </w:tcBorders>
          </w:tcPr>
          <w:p>
            <w:r>
              <w:t>☐ Product/Service 1 (alternative)</w:t>
            </w:r>
          </w:p>
        </w:tc>
      </w:tr>
      <w:tr>
        <w:tc>
          <w:tcPr>
            <w:tcW w:type="dxa" w:w="4986"/>
            <w:tcBorders>
              <w:top w:val="nil"/>
              <w:left w:val="nil"/>
              <w:bottom w:val="nil"/>
              <w:right w:val="nil"/>
              <w:insideH w:val="nil"/>
              <w:insideV w:val="nil"/>
            </w:tcBorders>
          </w:tcPr>
          <w:p>
            <w:r>
              <w:t>☐ Product/Service 2</w:t>
            </w:r>
          </w:p>
        </w:tc>
        <w:tc>
          <w:tcPr>
            <w:tcW w:type="dxa" w:w="4986"/>
            <w:tcBorders>
              <w:top w:val="nil"/>
              <w:left w:val="nil"/>
              <w:bottom w:val="nil"/>
              <w:right w:val="nil"/>
              <w:insideH w:val="nil"/>
              <w:insideV w:val="nil"/>
            </w:tcBorders>
          </w:tcPr>
          <w:p>
            <w:r>
              <w:t>☐ Product/Service 2 (alternative)</w:t>
            </w:r>
          </w:p>
        </w:tc>
      </w:tr>
      <w:tr>
        <w:tc>
          <w:tcPr>
            <w:tcW w:type="dxa" w:w="4986"/>
            <w:tcBorders>
              <w:top w:val="nil"/>
              <w:left w:val="nil"/>
              <w:bottom w:val="nil"/>
              <w:right w:val="nil"/>
              <w:insideH w:val="nil"/>
              <w:insideV w:val="nil"/>
            </w:tcBorders>
          </w:tcPr>
          <w:p>
            <w:r>
              <w:t>☐ Product/Service 3</w:t>
            </w:r>
          </w:p>
        </w:tc>
        <w:tc>
          <w:tcPr>
            <w:tcW w:type="dxa" w:w="4986"/>
            <w:tcBorders>
              <w:top w:val="nil"/>
              <w:left w:val="nil"/>
              <w:bottom w:val="nil"/>
              <w:right w:val="nil"/>
              <w:insideH w:val="nil"/>
              <w:insideV w:val="nil"/>
            </w:tcBorders>
          </w:tcPr>
          <w:p>
            <w:r>
              <w:t>☐ Product/Service 3 (alternative)</w:t>
            </w:r>
          </w:p>
        </w:tc>
      </w:tr>
      <w:tr>
        <w:tc>
          <w:tcPr>
            <w:tcW w:type="dxa" w:w="4986"/>
            <w:tcBorders>
              <w:top w:val="nil"/>
              <w:left w:val="nil"/>
              <w:bottom w:val="nil"/>
              <w:right w:val="nil"/>
              <w:insideH w:val="nil"/>
              <w:insideV w:val="nil"/>
            </w:tcBorders>
          </w:tcPr>
          <w:p>
            <w:r>
              <w:t>☐ Product/Service 4</w:t>
            </w:r>
          </w:p>
        </w:tc>
        <w:tc>
          <w:tcPr>
            <w:tcW w:type="dxa" w:w="4986"/>
            <w:tcBorders>
              <w:top w:val="nil"/>
              <w:left w:val="nil"/>
              <w:bottom w:val="nil"/>
              <w:right w:val="nil"/>
              <w:insideH w:val="nil"/>
              <w:insideV w:val="nil"/>
            </w:tcBorders>
          </w:tcPr>
          <w:p>
            <w:r>
              <w:t>☐ Product/Service 4 (alternative)</w:t>
            </w:r>
          </w:p>
        </w:tc>
      </w:tr>
      <w:tr>
        <w:tc>
          <w:tcPr>
            <w:tcW w:type="dxa" w:w="4986"/>
            <w:tcBorders>
              <w:top w:val="nil"/>
              <w:left w:val="nil"/>
              <w:bottom w:val="nil"/>
              <w:right w:val="nil"/>
              <w:insideH w:val="nil"/>
              <w:insideV w:val="nil"/>
            </w:tcBorders>
          </w:tcPr>
          <w:p>
            <w:r>
              <w:t>☐ Product/Service 5</w:t>
            </w:r>
          </w:p>
        </w:tc>
        <w:tc>
          <w:tcPr>
            <w:tcW w:type="dxa" w:w="4986"/>
            <w:tcBorders>
              <w:top w:val="nil"/>
              <w:left w:val="nil"/>
              <w:bottom w:val="nil"/>
              <w:right w:val="nil"/>
              <w:insideH w:val="nil"/>
              <w:insideV w:val="nil"/>
            </w:tcBorders>
          </w:tcPr>
          <w:p>
            <w:r>
              <w:t>☐ Product/Service 5 (alternative)</w:t>
            </w:r>
          </w:p>
        </w:tc>
      </w:tr>
      <w:tr>
        <w:tc>
          <w:tcPr>
            <w:tcW w:type="dxa" w:w="4986"/>
            <w:tcBorders>
              <w:top w:val="nil"/>
              <w:left w:val="nil"/>
              <w:bottom w:val="nil"/>
              <w:right w:val="nil"/>
              <w:insideH w:val="nil"/>
              <w:insideV w:val="nil"/>
            </w:tcBorders>
          </w:tcPr>
          <w:p>
            <w:r>
              <w:t>☐ Product/Service 6</w:t>
            </w:r>
          </w:p>
        </w:tc>
        <w:tc>
          <w:tcPr>
            <w:tcW w:type="dxa" w:w="4986"/>
            <w:tcBorders>
              <w:top w:val="nil"/>
              <w:left w:val="nil"/>
              <w:bottom w:val="nil"/>
              <w:right w:val="nil"/>
              <w:insideH w:val="nil"/>
              <w:insideV w:val="nil"/>
            </w:tcBorders>
          </w:tcPr>
          <w:p>
            <w:r>
              <w:t>☐ Product/Service 6 (alternative)</w:t>
            </w:r>
          </w:p>
        </w:tc>
      </w:tr>
    </w:tbl>
    <w:p/>
    <w:p>
      <w:r>
        <w:rPr>
          <w:b/>
          <w:sz w:val="22"/>
        </w:rPr>
        <w:t>Consent and Privacy Agreement</w:t>
      </w:r>
    </w:p>
    <w:p>
      <w:r>
        <w:rPr>
          <w:b w:val="0"/>
          <w:sz w:val="20"/>
        </w:rPr>
        <w:t>By submitting this form, I consent to the collection, use, and processing of my personal information by [Company Name] for the purpose of contacting me regarding products and services. I understand that my information will be handled in accordance with the applicable United States data privacy laws and regulations.</w:t>
      </w:r>
    </w:p>
    <w:p/>
    <w:p>
      <w:r>
        <w:rPr>
          <w:b w:val="0"/>
          <w:sz w:val="20"/>
        </w:rPr>
        <w:t>I acknowledge that I have read and agree to the Privacy Policy and Terms of Service available at [Website URL].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Title/Role: _______________________________</w:t>
            </w:r>
          </w:p>
        </w:tc>
      </w:tr>
    </w:tbl>
    <w:p/>
    <w:p/>
    <w:p>
      <w:r>
        <w:rPr>
          <w:b/>
          <w:sz w:val="22"/>
        </w:rPr>
        <w:t>Legal Notice</w:t>
      </w:r>
    </w:p>
    <w:p>
      <w:r>
        <w:rPr>
          <w:b w:val="0"/>
          <w:sz w:val="20"/>
        </w:rPr>
        <w:t>This Lead Capture Form is a legally binding document under United States law. By signing above, you affirm that the information provided is accurate and truthful to the best of your knowledge. You acknowledge that this document authorizes [Company Name] to contact you and retain the information for legitimate business purposes.</w:t>
      </w:r>
    </w:p>
    <w:p/>
    <w:p>
      <w:r>
        <w:rPr>
          <w:b w:val="0"/>
          <w:sz w:val="20"/>
        </w:rPr>
        <w:t>If you have any questions or wish to withdraw your consent, please contact us at [Contact Email or Phone Number].</w:t>
      </w:r>
    </w:p>
    <w:p/>
    <w:p/>
    <w:p>
      <w:r>
        <w:br w:type="page"/>
      </w:r>
    </w:p>
    <w:p>
      <w:pPr>
        <w:jc w:val="center"/>
      </w:pPr>
      <w:r>
        <w:rPr>
          <w:color w:val="555555"/>
          <w:sz w:val="24"/>
        </w:rPr>
        <w:t>Original source of this document:</w:t>
      </w:r>
    </w:p>
    <w:p>
      <w:pPr>
        <w:jc w:val="center"/>
      </w:pPr>
      <w:hyperlink r:id="rId9">
        <w:r>
          <w:rPr>
            <w:color w:val="0000FF"/>
            <w:u w:val="single"/>
          </w:rPr>
          <w:t>https://formdocs-us.com/lead-capture-form/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lead-captur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