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VEHICLE MAINTENANCE FORM</w:t>
      </w:r>
    </w:p>
    <w:p/>
    <w:p/>
    <w:p>
      <w:r>
        <w:rPr>
          <w:b/>
          <w:sz w:val="20"/>
        </w:rPr>
        <w:t>Owner Information:</w:t>
      </w:r>
    </w:p>
    <w:p>
      <w:r>
        <w:rPr>
          <w:b w:val="0"/>
          <w:sz w:val="20"/>
        </w:rPr>
        <w:t>Full Name: _________________________________________________________</w:t>
      </w:r>
    </w:p>
    <w:p>
      <w:r>
        <w:rPr>
          <w:b w:val="0"/>
          <w:sz w:val="20"/>
        </w:rPr>
        <w:t>Address: ___________________________________________________________</w:t>
      </w:r>
    </w:p>
    <w:p>
      <w:r>
        <w:rPr>
          <w:b w:val="0"/>
          <w:sz w:val="20"/>
        </w:rPr>
        <w:t>Phone Number: ______________________________________________________</w:t>
      </w:r>
    </w:p>
    <w:p>
      <w:r>
        <w:rPr>
          <w:b w:val="0"/>
          <w:sz w:val="20"/>
        </w:rPr>
        <w:t>Email Address: ______________________________________________________</w:t>
      </w:r>
    </w:p>
    <w:p/>
    <w:p>
      <w:r>
        <w:rPr>
          <w:b/>
          <w:sz w:val="20"/>
        </w:rPr>
        <w:t>Vehicle Information:</w:t>
      </w:r>
    </w:p>
    <w:p>
      <w:r>
        <w:rPr>
          <w:b w:val="0"/>
          <w:sz w:val="20"/>
        </w:rPr>
        <w:t>Make: ______________________________________________________________</w:t>
      </w:r>
    </w:p>
    <w:p>
      <w:r>
        <w:rPr>
          <w:b w:val="0"/>
          <w:sz w:val="20"/>
        </w:rPr>
        <w:t>Model: _____________________________________________________________</w:t>
      </w:r>
    </w:p>
    <w:p>
      <w:r>
        <w:rPr>
          <w:b w:val="0"/>
          <w:sz w:val="20"/>
        </w:rPr>
        <w:t>Year: ______________________________________________________________</w:t>
      </w:r>
    </w:p>
    <w:p>
      <w:r>
        <w:rPr>
          <w:b w:val="0"/>
          <w:sz w:val="20"/>
        </w:rPr>
        <w:t>VIN (Vehicle Identification Number): _________________________________</w:t>
      </w:r>
    </w:p>
    <w:p>
      <w:r>
        <w:rPr>
          <w:b w:val="0"/>
          <w:sz w:val="20"/>
        </w:rPr>
        <w:t>License Plate Number: _______________________________________________</w:t>
      </w:r>
    </w:p>
    <w:p/>
    <w:p>
      <w:r>
        <w:rPr>
          <w:b/>
          <w:sz w:val="20"/>
        </w:rPr>
        <w:t>Maintenance Provider Information:</w:t>
      </w:r>
    </w:p>
    <w:p>
      <w:r>
        <w:rPr>
          <w:b w:val="0"/>
          <w:sz w:val="20"/>
        </w:rPr>
        <w:t>Company/Provider Name: ______________________________________________</w:t>
      </w:r>
    </w:p>
    <w:p>
      <w:r>
        <w:rPr>
          <w:b w:val="0"/>
          <w:sz w:val="20"/>
        </w:rPr>
        <w:t>Technician Name: ____________________________________________________</w:t>
      </w:r>
    </w:p>
    <w:p>
      <w:r>
        <w:rPr>
          <w:b w:val="0"/>
          <w:sz w:val="20"/>
        </w:rPr>
        <w:t>Address: ___________________________________________________________</w:t>
      </w:r>
    </w:p>
    <w:p>
      <w:r>
        <w:rPr>
          <w:b w:val="0"/>
          <w:sz w:val="20"/>
        </w:rPr>
        <w:t>Phone Number: ______________________________________________________</w:t>
      </w:r>
    </w:p>
    <w:p>
      <w:r>
        <w:rPr>
          <w:b w:val="0"/>
          <w:sz w:val="20"/>
        </w:rPr>
        <w:t>Email Address: ______________________________________________________</w:t>
      </w:r>
    </w:p>
    <w:p/>
    <w:p>
      <w:r>
        <w:rPr>
          <w:b/>
          <w:sz w:val="20"/>
        </w:rPr>
        <w:t>Description of Maintenance Requested:</w:t>
      </w:r>
    </w:p>
    <w:p>
      <w:r>
        <w:rPr>
          <w:b w:val="0"/>
          <w:sz w:val="20"/>
        </w:rPr>
        <w:t>___________________________________________________________________</w:t>
      </w:r>
    </w:p>
    <w:p>
      <w:r>
        <w:rPr>
          <w:b w:val="0"/>
          <w:sz w:val="20"/>
        </w:rPr>
        <w:t>___________________________________________________________________</w:t>
      </w:r>
    </w:p>
    <w:p>
      <w:r>
        <w:rPr>
          <w:b w:val="0"/>
          <w:sz w:val="20"/>
        </w:rPr>
        <w:t>___________________________________________________________________</w:t>
      </w:r>
    </w:p>
    <w:p>
      <w:r>
        <w:rPr>
          <w:b w:val="0"/>
          <w:sz w:val="20"/>
        </w:rPr>
        <w:t>___________________________________________________________________</w:t>
      </w:r>
    </w:p>
    <w:p/>
    <w:p>
      <w:r>
        <w:rPr>
          <w:b/>
          <w:sz w:val="20"/>
        </w:rPr>
        <w:t>Maintenance Performed:</w:t>
      </w:r>
    </w:p>
    <w:p>
      <w:r>
        <w:rPr>
          <w:b w:val="0"/>
          <w:sz w:val="20"/>
        </w:rPr>
        <w:t>___________________________________________________________________</w:t>
      </w:r>
    </w:p>
    <w:p>
      <w:r>
        <w:rPr>
          <w:b w:val="0"/>
          <w:sz w:val="20"/>
        </w:rPr>
        <w:t>___________________________________________________________________</w:t>
      </w:r>
    </w:p>
    <w:p>
      <w:r>
        <w:rPr>
          <w:b w:val="0"/>
          <w:sz w:val="20"/>
        </w:rPr>
        <w:t>___________________________________________________________________</w:t>
      </w:r>
    </w:p>
    <w:p>
      <w:r>
        <w:rPr>
          <w:b w:val="0"/>
          <w:sz w:val="20"/>
        </w:rPr>
        <w:t>___________________________________________________________________</w:t>
      </w:r>
    </w:p>
    <w:p/>
    <w:p>
      <w:r>
        <w:rPr>
          <w:b/>
          <w:sz w:val="20"/>
        </w:rPr>
        <w:t>Parts Used (if applicable):</w:t>
      </w:r>
    </w:p>
    <w:p>
      <w:r>
        <w:rPr>
          <w:b w:val="0"/>
          <w:sz w:val="20"/>
        </w:rPr>
        <w:t>1. _________________________________________________________________</w:t>
      </w:r>
    </w:p>
    <w:p>
      <w:r>
        <w:rPr>
          <w:b w:val="0"/>
          <w:sz w:val="20"/>
        </w:rPr>
        <w:t>2. _________________________________________________________________</w:t>
      </w:r>
    </w:p>
    <w:p>
      <w:r>
        <w:rPr>
          <w:b w:val="0"/>
          <w:sz w:val="20"/>
        </w:rPr>
        <w:t>3. _________________________________________________________________</w:t>
      </w:r>
    </w:p>
    <w:p>
      <w:r>
        <w:rPr>
          <w:b w:val="0"/>
          <w:sz w:val="20"/>
        </w:rPr>
        <w:t>4. _________________________________________________________________</w:t>
      </w:r>
    </w:p>
    <w:p>
      <w:r>
        <w:rPr>
          <w:b w:val="0"/>
          <w:sz w:val="20"/>
        </w:rPr>
        <w:t>5. _________________________________________________________________</w:t>
      </w:r>
    </w:p>
    <w:p/>
    <w:p>
      <w:r>
        <w:rPr>
          <w:b w:val="0"/>
          <w:sz w:val="20"/>
        </w:rPr>
        <w:t>Labor Hours: _______________________</w:t>
      </w:r>
    </w:p>
    <w:p>
      <w:r>
        <w:rPr>
          <w:b w:val="0"/>
          <w:sz w:val="20"/>
        </w:rPr>
        <w:t>Hourly Rate: ________________________ USD</w:t>
      </w:r>
    </w:p>
    <w:p>
      <w:r>
        <w:rPr>
          <w:b w:val="0"/>
          <w:sz w:val="20"/>
        </w:rPr>
        <w:t>Total Labor Cost: ___________________ USD</w:t>
      </w:r>
    </w:p>
    <w:p/>
    <w:p>
      <w:r>
        <w:rPr>
          <w:b w:val="0"/>
          <w:sz w:val="20"/>
        </w:rPr>
        <w:t>Total Parts Cost: ____________________ USD</w:t>
      </w:r>
    </w:p>
    <w:p/>
    <w:p>
      <w:r>
        <w:rPr>
          <w:b w:val="0"/>
          <w:sz w:val="20"/>
        </w:rPr>
        <w:t>Total Cost (Labor + Parts): ____________ USD</w:t>
      </w:r>
    </w:p>
    <w:p/>
    <w:p/>
    <w:p>
      <w:r>
        <w:rPr>
          <w:b/>
          <w:sz w:val="20"/>
        </w:rPr>
        <w:t>Payment Terms:</w:t>
      </w:r>
    </w:p>
    <w:p>
      <w:r>
        <w:rPr>
          <w:b w:val="0"/>
          <w:sz w:val="20"/>
        </w:rPr>
        <w:t>Payment Method: __________________________________________________</w:t>
      </w:r>
    </w:p>
    <w:p>
      <w:r>
        <w:rPr>
          <w:b w:val="0"/>
          <w:sz w:val="20"/>
        </w:rPr>
        <w:t>Payment Due Upon Completion: _______________________________________</w:t>
      </w:r>
    </w:p>
    <w:p>
      <w:r>
        <w:rPr>
          <w:b w:val="0"/>
          <w:sz w:val="20"/>
        </w:rPr>
        <w:t>Late Payment Penalty: ______________________________________________</w:t>
      </w:r>
    </w:p>
    <w:p/>
    <w:p>
      <w:r>
        <w:rPr>
          <w:b/>
          <w:sz w:val="20"/>
        </w:rPr>
        <w:t>Warranty and Liability:</w:t>
      </w:r>
    </w:p>
    <w:p>
      <w:r>
        <w:rPr>
          <w:b w:val="0"/>
          <w:sz w:val="20"/>
        </w:rPr>
        <w:t>The maintenance provider warrants that all services performed shall be carried out in a competent and professional manner consistent with industry standards. This warranty is valid for a period of 90 days or 3,000 miles, whichever comes first, from the date of service completion, unless otherwise stated in writing.</w:t>
      </w:r>
    </w:p>
    <w:p/>
    <w:p>
      <w:r>
        <w:rPr>
          <w:b w:val="0"/>
          <w:sz w:val="20"/>
        </w:rPr>
        <w:t>The provider shall not be responsible for any damages or losses resulting from pre-existing conditions or any subsequent use of the vehicle after maintenance. The owner agrees to indemnify and hold harmless the provider from any claims arising from the use or condition of the vehicle post-maintenance.</w:t>
      </w:r>
    </w:p>
    <w:p/>
    <w:p>
      <w:r>
        <w:rPr>
          <w:b/>
          <w:sz w:val="20"/>
        </w:rPr>
        <w:t>Disclaimer:</w:t>
      </w:r>
    </w:p>
    <w:p>
      <w:r>
        <w:rPr>
          <w:b w:val="0"/>
          <w:sz w:val="20"/>
        </w:rPr>
        <w:t>This maintenance form constitutes the entire agreement between the owner and the maintenance provider regarding the services described herein. No other warranties, express or implied, including any warranty of merchantability or fitness for a particular purpose, apply unless expressly stated in writing.</w:t>
      </w:r>
    </w:p>
    <w:p/>
    <w:p>
      <w:r>
        <w:rPr>
          <w:b/>
          <w:sz w:val="20"/>
        </w:rPr>
        <w:t>Authorization and Signatures:</w:t>
      </w:r>
    </w:p>
    <w:p>
      <w:r>
        <w:rPr>
          <w:b w:val="0"/>
          <w:sz w:val="20"/>
        </w:rPr>
        <w:t>By signing below, the owner authorizes the maintenance provider to perform the described services and agrees to the payment terms and warranty conditions outlined above.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OWNER</w:t>
            </w:r>
          </w:p>
        </w:tc>
        <w:tc>
          <w:tcPr>
            <w:tcW w:type="dxa" w:w="4986"/>
            <w:tcBorders>
              <w:top w:val="nil"/>
              <w:left w:val="nil"/>
              <w:bottom w:val="nil"/>
              <w:right w:val="nil"/>
              <w:insideH w:val="nil"/>
              <w:insideV w:val="nil"/>
            </w:tcBorders>
          </w:tcPr>
          <w:p>
            <w:pPr>
              <w:jc w:val="center"/>
            </w:pPr>
            <w:r>
              <w:t>MAINTENANCE PROVIDER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____________________________</w:t>
            </w:r>
          </w:p>
        </w:tc>
        <w:tc>
          <w:tcPr>
            <w:tcW w:type="dxa" w:w="4986"/>
            <w:tcBorders>
              <w:top w:val="nil"/>
              <w:left w:val="nil"/>
              <w:bottom w:val="nil"/>
              <w:right w:val="nil"/>
              <w:insideH w:val="nil"/>
              <w:insideV w:val="nil"/>
            </w:tcBorders>
          </w:tcPr>
          <w:p>
            <w:pPr>
              <w:jc w:val="center"/>
            </w:pPr>
            <w:r>
              <w:t>Printed Name: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https://formdocs-us.com/maintenance-form/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https://formdocs-us.com</w:t>
        </w:r>
      </w:hyperlink>
    </w:p>
    <w:p>
      <w:pPr>
        <w:jc w:val="center"/>
      </w:pPr>
      <w:r>
        <w:rPr>
          <w:color w:val="808080"/>
          <w:sz w:val="20"/>
        </w:rPr>
        <w:t>This template is intended exclusively for personal, non-commercial use.</w:t>
        <w:br/>
        <w:t>If distributed or published, the source must be mentioned. © formdocs-us.com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docs-us.com/maintenance-form/" TargetMode="External"/><Relationship Id="rId10" Type="http://schemas.openxmlformats.org/officeDocument/2006/relationships/hyperlink" Target="https://form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