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NEW PATIENT MEDICAL HISTORY FORM</w:t>
      </w:r>
    </w:p>
    <w:p/>
    <w:p/>
    <w:p>
      <w:r>
        <w:rPr>
          <w:b/>
          <w:sz w:val="22"/>
        </w:rPr>
        <w:t>Patient Information</w:t>
      </w:r>
    </w:p>
    <w:p>
      <w:r>
        <w:rPr>
          <w:b w:val="0"/>
          <w:sz w:val="20"/>
        </w:rPr>
        <w:t>Full Name: 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________________________________________________________________</w:t>
      </w:r>
    </w:p>
    <w:p>
      <w:r>
        <w:rPr>
          <w:b w:val="0"/>
          <w:sz w:val="20"/>
        </w:rPr>
        <w:t>Social Security Number (Last 4 digits): 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City: ____________________________ State: __________ Zip Code: _________</w:t>
      </w:r>
    </w:p>
    <w:p>
      <w:r>
        <w:rPr>
          <w:b w:val="0"/>
          <w:sz w:val="20"/>
        </w:rPr>
        <w:t>Phone Number (Home): _________________________________________________</w:t>
      </w:r>
    </w:p>
    <w:p>
      <w:r>
        <w:rPr>
          <w:b w:val="0"/>
          <w:sz w:val="20"/>
        </w:rPr>
        <w:t>Phone Number (Mobile): 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Preferred Contact Method (Phone/Email/Mail): ____________________________</w:t>
      </w:r>
    </w:p>
    <w:p/>
    <w:p>
      <w:r>
        <w:rPr>
          <w:b/>
          <w:sz w:val="22"/>
        </w:rPr>
        <w:t>Emergency Contact Information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>
      <w:r>
        <w:rPr>
          <w:b w:val="0"/>
          <w:sz w:val="20"/>
        </w:rPr>
        <w:t>Alternate Phone Number: ________________________________________________</w:t>
      </w:r>
    </w:p>
    <w:p/>
    <w:p>
      <w:r>
        <w:rPr>
          <w:b/>
          <w:sz w:val="22"/>
        </w:rPr>
        <w:t>Primary Care Physician</w:t>
      </w:r>
    </w:p>
    <w:p>
      <w:r>
        <w:rPr>
          <w:b w:val="0"/>
          <w:sz w:val="20"/>
        </w:rPr>
        <w:t>Physician's Name: 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/>
    <w:p>
      <w:r>
        <w:rPr>
          <w:b/>
          <w:sz w:val="22"/>
        </w:rPr>
        <w:t>Insurance Information</w:t>
      </w:r>
    </w:p>
    <w:p>
      <w:r>
        <w:rPr>
          <w:b w:val="0"/>
          <w:sz w:val="20"/>
        </w:rPr>
        <w:t>Insurance Provider: _____________________________________________________</w:t>
      </w:r>
    </w:p>
    <w:p>
      <w:r>
        <w:rPr>
          <w:b w:val="0"/>
          <w:sz w:val="20"/>
        </w:rPr>
        <w:t>Policy Number: _________________________________________________________</w:t>
      </w:r>
    </w:p>
    <w:p>
      <w:r>
        <w:rPr>
          <w:b w:val="0"/>
          <w:sz w:val="20"/>
        </w:rPr>
        <w:t>Group Number: __________________________________________________________</w:t>
      </w:r>
    </w:p>
    <w:p>
      <w:r>
        <w:rPr>
          <w:b w:val="0"/>
          <w:sz w:val="20"/>
        </w:rPr>
        <w:t>Policy Holder's Name: ___________________________________________________</w:t>
      </w:r>
    </w:p>
    <w:p>
      <w:r>
        <w:rPr>
          <w:b w:val="0"/>
          <w:sz w:val="20"/>
        </w:rPr>
        <w:t>Relationship to Patient: _________________________________________________</w:t>
      </w:r>
    </w:p>
    <w:p/>
    <w:p>
      <w:r>
        <w:rPr>
          <w:b/>
          <w:sz w:val="22"/>
        </w:rPr>
        <w:t>Medical History</w:t>
      </w:r>
    </w:p>
    <w:p>
      <w:r>
        <w:rPr>
          <w:b w:val="0"/>
          <w:sz w:val="20"/>
        </w:rPr>
        <w:t>Please check if you have had any of the following conditions:</w:t>
      </w:r>
    </w:p>
    <w:p>
      <w:r>
        <w:rPr>
          <w:b w:val="0"/>
          <w:sz w:val="20"/>
        </w:rPr>
        <w:t xml:space="preserve">  □ Diabetes</w:t>
      </w:r>
    </w:p>
    <w:p>
      <w:r>
        <w:rPr>
          <w:b w:val="0"/>
          <w:sz w:val="20"/>
        </w:rPr>
        <w:t xml:space="preserve">  □ Hypertension (High Blood Pressure)</w:t>
      </w:r>
    </w:p>
    <w:p>
      <w:r>
        <w:rPr>
          <w:b w:val="0"/>
          <w:sz w:val="20"/>
        </w:rPr>
        <w:t xml:space="preserve">  □ Heart Disease</w:t>
      </w:r>
    </w:p>
    <w:p>
      <w:r>
        <w:rPr>
          <w:b w:val="0"/>
          <w:sz w:val="20"/>
        </w:rPr>
        <w:t xml:space="preserve">  □ Stroke</w:t>
      </w:r>
    </w:p>
    <w:p>
      <w:r>
        <w:rPr>
          <w:b w:val="0"/>
          <w:sz w:val="20"/>
        </w:rPr>
        <w:t xml:space="preserve">  □ Asthma or COPD</w:t>
      </w:r>
    </w:p>
    <w:p>
      <w:r>
        <w:rPr>
          <w:b w:val="0"/>
          <w:sz w:val="20"/>
        </w:rPr>
        <w:t xml:space="preserve">  □ Chronic Kidney Disease</w:t>
      </w:r>
    </w:p>
    <w:p>
      <w:r>
        <w:rPr>
          <w:b w:val="0"/>
          <w:sz w:val="20"/>
        </w:rPr>
        <w:t xml:space="preserve">  □ Liver Disease</w:t>
      </w:r>
    </w:p>
    <w:p>
      <w:r>
        <w:rPr>
          <w:b w:val="0"/>
          <w:sz w:val="20"/>
        </w:rPr>
        <w:t xml:space="preserve">  □ Cancer</w:t>
      </w:r>
    </w:p>
    <w:p>
      <w:r>
        <w:rPr>
          <w:b w:val="0"/>
          <w:sz w:val="20"/>
        </w:rPr>
        <w:t xml:space="preserve">  □ Thyroid Disorders</w:t>
      </w:r>
    </w:p>
    <w:p>
      <w:r>
        <w:rPr>
          <w:b w:val="0"/>
          <w:sz w:val="20"/>
        </w:rPr>
        <w:t xml:space="preserve">  □ Seizures or Epilepsy</w:t>
      </w:r>
    </w:p>
    <w:p>
      <w:r>
        <w:rPr>
          <w:b w:val="0"/>
          <w:sz w:val="20"/>
        </w:rPr>
        <w:t xml:space="preserve">  □ Mental Health Disorders</w:t>
      </w:r>
    </w:p>
    <w:p>
      <w:r>
        <w:rPr>
          <w:b w:val="0"/>
          <w:sz w:val="20"/>
        </w:rPr>
        <w:t xml:space="preserve">  □ Arthritis or Joint Problems</w:t>
      </w:r>
    </w:p>
    <w:p>
      <w:r>
        <w:rPr>
          <w:b w:val="0"/>
          <w:sz w:val="20"/>
        </w:rPr>
        <w:t xml:space="preserve">  □ Allergies (medications, foods, environmental)</w:t>
      </w:r>
    </w:p>
    <w:p>
      <w:r>
        <w:rPr>
          <w:b w:val="0"/>
          <w:sz w:val="20"/>
        </w:rPr>
        <w:t xml:space="preserve">  □ Tuberculosis</w:t>
      </w:r>
    </w:p>
    <w:p>
      <w:r>
        <w:rPr>
          <w:b w:val="0"/>
          <w:sz w:val="20"/>
        </w:rPr>
        <w:t xml:space="preserve">  □ HIV/AIDS</w:t>
      </w:r>
    </w:p>
    <w:p>
      <w:r>
        <w:rPr>
          <w:b w:val="0"/>
          <w:sz w:val="20"/>
        </w:rPr>
        <w:t xml:space="preserve">  □ Other chronic illnesses: _______________________________________________</w:t>
      </w:r>
    </w:p>
    <w:p/>
    <w:p>
      <w:r>
        <w:rPr>
          <w:b/>
          <w:sz w:val="22"/>
        </w:rPr>
        <w:t>Surgeries and Hospitalizations</w:t>
      </w:r>
    </w:p>
    <w:p>
      <w:r>
        <w:rPr>
          <w:b w:val="0"/>
          <w:sz w:val="20"/>
        </w:rPr>
        <w:t>Please list any surgeries or hospitalizations you have had including dates and reasons: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</w:t>
      </w:r>
    </w:p>
    <w:p/>
    <w:p>
      <w:r>
        <w:rPr>
          <w:b/>
          <w:sz w:val="22"/>
        </w:rPr>
        <w:t>Medications</w:t>
      </w:r>
    </w:p>
    <w:p>
      <w:r>
        <w:rPr>
          <w:b w:val="0"/>
          <w:sz w:val="20"/>
        </w:rPr>
        <w:t>Please list all current medications, including dosage and frequency: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</w:t>
      </w:r>
    </w:p>
    <w:p>
      <w:r>
        <w:rPr>
          <w:b w:val="0"/>
          <w:sz w:val="20"/>
        </w:rPr>
        <w:t>6. ________________________________________________________________</w:t>
      </w:r>
    </w:p>
    <w:p/>
    <w:p>
      <w:r>
        <w:rPr>
          <w:b/>
          <w:sz w:val="22"/>
        </w:rPr>
        <w:t>Allergies</w:t>
      </w:r>
    </w:p>
    <w:p>
      <w:r>
        <w:rPr>
          <w:b w:val="0"/>
          <w:sz w:val="20"/>
        </w:rPr>
        <w:t>Please list any allergies you have, including reactions: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</w:t>
      </w:r>
    </w:p>
    <w:p/>
    <w:p>
      <w:r>
        <w:rPr>
          <w:b/>
          <w:sz w:val="22"/>
        </w:rPr>
        <w:t>Family Medical History</w:t>
      </w:r>
    </w:p>
    <w:p>
      <w:r>
        <w:rPr>
          <w:b w:val="0"/>
          <w:sz w:val="20"/>
        </w:rPr>
        <w:t>Please indicate if any immediate family members have had the following (Check all that apply):</w:t>
      </w:r>
    </w:p>
    <w:p>
      <w:r>
        <w:rPr>
          <w:b w:val="0"/>
          <w:sz w:val="20"/>
        </w:rPr>
        <w:t xml:space="preserve">  □ Heart Disease</w:t>
      </w:r>
    </w:p>
    <w:p>
      <w:r>
        <w:rPr>
          <w:b w:val="0"/>
          <w:sz w:val="20"/>
        </w:rPr>
        <w:t xml:space="preserve">  □ Diabetes</w:t>
      </w:r>
    </w:p>
    <w:p>
      <w:r>
        <w:rPr>
          <w:b w:val="0"/>
          <w:sz w:val="20"/>
        </w:rPr>
        <w:t xml:space="preserve">  □ Cancer</w:t>
      </w:r>
    </w:p>
    <w:p>
      <w:r>
        <w:rPr>
          <w:b w:val="0"/>
          <w:sz w:val="20"/>
        </w:rPr>
        <w:t xml:space="preserve">  □ Stroke</w:t>
      </w:r>
    </w:p>
    <w:p>
      <w:r>
        <w:rPr>
          <w:b w:val="0"/>
          <w:sz w:val="20"/>
        </w:rPr>
        <w:t xml:space="preserve">  □ Hypertension</w:t>
      </w:r>
    </w:p>
    <w:p>
      <w:r>
        <w:rPr>
          <w:b w:val="0"/>
          <w:sz w:val="20"/>
        </w:rPr>
        <w:t xml:space="preserve">  □ Mental Illness</w:t>
      </w:r>
    </w:p>
    <w:p>
      <w:r>
        <w:rPr>
          <w:b w:val="0"/>
          <w:sz w:val="20"/>
        </w:rPr>
        <w:t xml:space="preserve">  □ Genetic Disorders</w:t>
      </w:r>
    </w:p>
    <w:p>
      <w:r>
        <w:rPr>
          <w:b w:val="0"/>
          <w:sz w:val="20"/>
        </w:rPr>
        <w:t xml:space="preserve">  □ Other: ______________________________________________________________</w:t>
      </w:r>
    </w:p>
    <w:p/>
    <w:p>
      <w:r>
        <w:rPr>
          <w:b/>
          <w:sz w:val="22"/>
        </w:rPr>
        <w:t>Social History</w:t>
      </w:r>
    </w:p>
    <w:p>
      <w:r>
        <w:rPr>
          <w:b w:val="0"/>
          <w:sz w:val="20"/>
        </w:rPr>
        <w:t>Do you use tobacco products? □ Yes □ No</w:t>
      </w:r>
    </w:p>
    <w:p>
      <w:r>
        <w:rPr>
          <w:b w:val="0"/>
          <w:sz w:val="20"/>
        </w:rPr>
        <w:t>If yes, type and amount: ________________________________________________</w:t>
      </w:r>
    </w:p>
    <w:p>
      <w:r>
        <w:rPr>
          <w:b w:val="0"/>
          <w:sz w:val="20"/>
        </w:rPr>
        <w:t>Do you consume alcohol? □ Yes □ No</w:t>
      </w:r>
    </w:p>
    <w:p>
      <w:r>
        <w:rPr>
          <w:b w:val="0"/>
          <w:sz w:val="20"/>
        </w:rPr>
        <w:t>If yes, frequency and amount: ___________________________________________</w:t>
      </w:r>
    </w:p>
    <w:p>
      <w:r>
        <w:rPr>
          <w:b w:val="0"/>
          <w:sz w:val="20"/>
        </w:rPr>
        <w:t>Do you use recreational drugs? □ Yes □ No</w:t>
      </w:r>
    </w:p>
    <w:p>
      <w:r>
        <w:rPr>
          <w:b w:val="0"/>
          <w:sz w:val="20"/>
        </w:rPr>
        <w:t>If yes, type and frequency: _____________________________________________</w:t>
      </w:r>
    </w:p>
    <w:p>
      <w:r>
        <w:rPr>
          <w:b w:val="0"/>
          <w:sz w:val="20"/>
        </w:rPr>
        <w:t>Occupation: ____________________________________________________________</w:t>
      </w:r>
    </w:p>
    <w:p>
      <w:r>
        <w:rPr>
          <w:b w:val="0"/>
          <w:sz w:val="20"/>
        </w:rPr>
        <w:t>Marital Status: _________________________________________________________</w:t>
      </w:r>
    </w:p>
    <w:p/>
    <w:p>
      <w:r>
        <w:rPr>
          <w:b/>
          <w:sz w:val="22"/>
        </w:rPr>
        <w:t>Review of Systems</w:t>
      </w:r>
    </w:p>
    <w:p>
      <w:r>
        <w:rPr>
          <w:b w:val="0"/>
          <w:sz w:val="20"/>
        </w:rPr>
        <w:t>Please check if you currently have or have had recently any of the following symptoms:</w:t>
      </w:r>
    </w:p>
    <w:p>
      <w:r>
        <w:rPr>
          <w:b w:val="0"/>
          <w:sz w:val="20"/>
        </w:rPr>
        <w:t xml:space="preserve">  □ Fever or Chills</w:t>
      </w:r>
    </w:p>
    <w:p>
      <w:r>
        <w:rPr>
          <w:b w:val="0"/>
          <w:sz w:val="20"/>
        </w:rPr>
        <w:t xml:space="preserve">  □ Unexplained Weight Loss or Gain</w:t>
      </w:r>
    </w:p>
    <w:p>
      <w:r>
        <w:rPr>
          <w:b w:val="0"/>
          <w:sz w:val="20"/>
        </w:rPr>
        <w:t xml:space="preserve">  □ Fatigue</w:t>
      </w:r>
    </w:p>
    <w:p>
      <w:r>
        <w:rPr>
          <w:b w:val="0"/>
          <w:sz w:val="20"/>
        </w:rPr>
        <w:t xml:space="preserve">  □ Headaches</w:t>
      </w:r>
    </w:p>
    <w:p>
      <w:r>
        <w:rPr>
          <w:b w:val="0"/>
          <w:sz w:val="20"/>
        </w:rPr>
        <w:t xml:space="preserve">  □ Vision Changes</w:t>
      </w:r>
    </w:p>
    <w:p>
      <w:r>
        <w:rPr>
          <w:b w:val="0"/>
          <w:sz w:val="20"/>
        </w:rPr>
        <w:t xml:space="preserve">  □ Hearing Loss or Ringing</w:t>
      </w:r>
    </w:p>
    <w:p>
      <w:r>
        <w:rPr>
          <w:b w:val="0"/>
          <w:sz w:val="20"/>
        </w:rPr>
        <w:t xml:space="preserve">  □ Shortness of Breath</w:t>
      </w:r>
    </w:p>
    <w:p>
      <w:r>
        <w:rPr>
          <w:b w:val="0"/>
          <w:sz w:val="20"/>
        </w:rPr>
        <w:t xml:space="preserve">  □ Chest Pain</w:t>
      </w:r>
    </w:p>
    <w:p>
      <w:r>
        <w:rPr>
          <w:b w:val="0"/>
          <w:sz w:val="20"/>
        </w:rPr>
        <w:t xml:space="preserve">  □ Palpitations</w:t>
      </w:r>
    </w:p>
    <w:p>
      <w:r>
        <w:rPr>
          <w:b w:val="0"/>
          <w:sz w:val="20"/>
        </w:rPr>
        <w:t xml:space="preserve">  □ Swelling of Legs or Feet</w:t>
      </w:r>
    </w:p>
    <w:p>
      <w:r>
        <w:rPr>
          <w:b w:val="0"/>
          <w:sz w:val="20"/>
        </w:rPr>
        <w:t xml:space="preserve">  □ Abdominal Pain</w:t>
      </w:r>
    </w:p>
    <w:p>
      <w:r>
        <w:rPr>
          <w:b w:val="0"/>
          <w:sz w:val="20"/>
        </w:rPr>
        <w:t xml:space="preserve">  □ Nausea or Vomiting</w:t>
      </w:r>
    </w:p>
    <w:p>
      <w:r>
        <w:rPr>
          <w:b w:val="0"/>
          <w:sz w:val="20"/>
        </w:rPr>
        <w:t xml:space="preserve">  □ Diarrhea or Constipation</w:t>
      </w:r>
    </w:p>
    <w:p>
      <w:r>
        <w:rPr>
          <w:b w:val="0"/>
          <w:sz w:val="20"/>
        </w:rPr>
        <w:t xml:space="preserve">  □ Painful Urination or Blood in Urine</w:t>
      </w:r>
    </w:p>
    <w:p>
      <w:r>
        <w:rPr>
          <w:b w:val="0"/>
          <w:sz w:val="20"/>
        </w:rPr>
        <w:t xml:space="preserve">  □ Joint Pain or Swelling</w:t>
      </w:r>
    </w:p>
    <w:p>
      <w:r>
        <w:rPr>
          <w:b w:val="0"/>
          <w:sz w:val="20"/>
        </w:rPr>
        <w:t xml:space="preserve">  □ Skin Rashes or Lesions</w:t>
      </w:r>
    </w:p>
    <w:p>
      <w:r>
        <w:rPr>
          <w:b w:val="0"/>
          <w:sz w:val="20"/>
        </w:rPr>
        <w:t xml:space="preserve">  □ Depression or Anxiety</w:t>
      </w:r>
    </w:p>
    <w:p>
      <w:r>
        <w:rPr>
          <w:b w:val="0"/>
          <w:sz w:val="20"/>
        </w:rPr>
        <w:t xml:space="preserve">  □ Other: ______________________________________________________________</w:t>
      </w:r>
    </w:p>
    <w:p/>
    <w:p>
      <w:r>
        <w:rPr>
          <w:b/>
          <w:sz w:val="22"/>
        </w:rPr>
        <w:t>Consent and Acknowledgement</w:t>
      </w:r>
    </w:p>
    <w:p>
      <w:r>
        <w:rPr>
          <w:b w:val="0"/>
          <w:sz w:val="20"/>
        </w:rPr>
        <w:t>I hereby certify that the information provided is accurate and complete to the best of my knowledge. I understand that withholding or falsifying information can be harmful to my health care.</w:t>
      </w:r>
    </w:p>
    <w:p/>
    <w:p>
      <w:r>
        <w:rPr>
          <w:b w:val="0"/>
          <w:sz w:val="20"/>
        </w:rPr>
        <w:t>I consent to medical treatment as deemed necessary by my healthcare provider and understand my rights to privacy and confidentiality under HIPAA regulations applicable in the United States.</w:t>
      </w:r>
    </w:p>
    <w:p/>
    <w:p/>
    <w:p>
      <w:r>
        <w:rPr>
          <w:b w:val="0"/>
          <w:sz w:val="20"/>
        </w:rPr>
        <w:t>Signature of Patient or Legal Guardian: ________________________________</w:t>
      </w:r>
    </w:p>
    <w:p>
      <w:r>
        <w:rPr>
          <w:b w:val="0"/>
          <w:sz w:val="20"/>
        </w:rPr>
        <w:t>Print Name: _________________________________________________________</w:t>
      </w:r>
    </w:p>
    <w:p>
      <w:r>
        <w:rPr>
          <w:b w:val="0"/>
          <w:sz w:val="20"/>
        </w:rPr>
        <w:t>Relationship to Patient (if Legal Guardian):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https://formdocs-us.com/new-patient-medical-history-form/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docs-us.com/new-patient-medical-history-form/" TargetMode="External"/><Relationship Id="rId10" Type="http://schemas.openxmlformats.org/officeDocument/2006/relationships/hyperlink" Target="https://form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