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NUTRITION INTAKE FORM</w:t>
      </w:r>
    </w:p>
    <w:p/>
    <w:p/>
    <w:p>
      <w:r>
        <w:rPr>
          <w:b/>
          <w:sz w:val="20"/>
        </w:rPr>
        <w:t>Patient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Date of Birth: _________________________________________________________</w:t>
      </w:r>
    </w:p>
    <w:p>
      <w:r>
        <w:rPr>
          <w:b w:val="0"/>
          <w:sz w:val="20"/>
        </w:rPr>
        <w:t>Gender: _______________________________________________________________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</w:t>
      </w:r>
    </w:p>
    <w:p/>
    <w:p>
      <w:r>
        <w:rPr>
          <w:b/>
          <w:sz w:val="20"/>
        </w:rPr>
        <w:t>Emergency Contact:</w:t>
      </w:r>
    </w:p>
    <w:p>
      <w:r>
        <w:rPr>
          <w:b w:val="0"/>
          <w:sz w:val="20"/>
        </w:rPr>
        <w:t>Name: _________________________________________________________________</w:t>
      </w:r>
    </w:p>
    <w:p>
      <w:r>
        <w:rPr>
          <w:b w:val="0"/>
          <w:sz w:val="20"/>
        </w:rPr>
        <w:t>Relationship: 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/>
    <w:p>
      <w:r>
        <w:rPr>
          <w:b/>
          <w:sz w:val="20"/>
        </w:rPr>
        <w:t>Medical History:</w:t>
      </w:r>
    </w:p>
    <w:p>
      <w:r>
        <w:rPr>
          <w:b w:val="0"/>
          <w:sz w:val="20"/>
        </w:rPr>
        <w:t>Do you have any known allergies? If yes, please specify: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List any chronic illnesses or medical conditions: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Are you currently taking any medications or supplements? Please list: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Have you had any recent surgeries or hospitalizations? Please describe: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0"/>
        </w:rPr>
        <w:t>Dietary Restrictions and Preferences:</w:t>
      </w:r>
    </w:p>
    <w:p>
      <w:r>
        <w:rPr>
          <w:b w:val="0"/>
          <w:sz w:val="20"/>
        </w:rPr>
        <w:t>Do you follow any specific diet? (e.g., vegetarian, vegan, keto, halal, kosher)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Do you have any food allergies or intolerances? Please list: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Are there any foods you dislike or avoid? Please specify: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0"/>
        </w:rPr>
        <w:t>Lifestyle Information:</w:t>
      </w:r>
    </w:p>
    <w:p>
      <w:r>
        <w:rPr>
          <w:b w:val="0"/>
          <w:sz w:val="20"/>
        </w:rPr>
        <w:t>Occupation: ___________________________________________________________</w:t>
      </w:r>
    </w:p>
    <w:p>
      <w:r>
        <w:rPr>
          <w:b w:val="0"/>
          <w:sz w:val="20"/>
        </w:rPr>
        <w:t>Typical daily activity level (check one):</w:t>
      </w:r>
    </w:p>
    <w:p>
      <w:r>
        <w:rPr>
          <w:b w:val="0"/>
          <w:sz w:val="20"/>
        </w:rPr>
        <w:t xml:space="preserve">  ☐ Sedentary (little or no exercise)</w:t>
      </w:r>
    </w:p>
    <w:p>
      <w:r>
        <w:rPr>
          <w:b w:val="0"/>
          <w:sz w:val="20"/>
        </w:rPr>
        <w:t xml:space="preserve">  ☐ Lightly active (light exercise/sports 1-3 days/week)</w:t>
      </w:r>
    </w:p>
    <w:p>
      <w:r>
        <w:rPr>
          <w:b w:val="0"/>
          <w:sz w:val="20"/>
        </w:rPr>
        <w:t xml:space="preserve">  ☐ Moderately active (moderate exercise/sports 3-5 days/week)</w:t>
      </w:r>
    </w:p>
    <w:p>
      <w:r>
        <w:rPr>
          <w:b w:val="0"/>
          <w:sz w:val="20"/>
        </w:rPr>
        <w:t xml:space="preserve">  ☐ Very active (hard exercise/sports 6-7 days/week)</w:t>
      </w:r>
    </w:p>
    <w:p>
      <w:r>
        <w:rPr>
          <w:b w:val="0"/>
          <w:sz w:val="20"/>
        </w:rPr>
        <w:t xml:space="preserve">  ☐ Extra active (very hard exercise and physical job)</w:t>
      </w:r>
    </w:p>
    <w:p/>
    <w:p>
      <w:r>
        <w:rPr>
          <w:b/>
          <w:sz w:val="20"/>
        </w:rPr>
        <w:t>Eating Habits:</w:t>
      </w:r>
    </w:p>
    <w:p>
      <w:r>
        <w:rPr>
          <w:b w:val="0"/>
          <w:sz w:val="20"/>
        </w:rPr>
        <w:t>How many meals do you eat per day? _______________________________</w:t>
      </w:r>
    </w:p>
    <w:p>
      <w:r>
        <w:rPr>
          <w:b w:val="0"/>
          <w:sz w:val="20"/>
        </w:rPr>
        <w:t>Do you snack between meals? ☐ Yes ☐ No</w:t>
      </w:r>
    </w:p>
    <w:p>
      <w:r>
        <w:rPr>
          <w:b w:val="0"/>
          <w:sz w:val="20"/>
        </w:rPr>
        <w:t>If yes, what types of snacks do you prefer or consume?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Do you consume caffeinated beverages? ☐ Yes ☐ No. If yes, how many per day?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Do you consume alcohol? ☐ Yes ☐ No. If yes, how often and how much?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0"/>
        </w:rPr>
        <w:t>Fluid Intake:</w:t>
      </w:r>
    </w:p>
    <w:p>
      <w:r>
        <w:rPr>
          <w:b w:val="0"/>
          <w:sz w:val="20"/>
        </w:rPr>
        <w:t>Average amount of water consumed daily: ______________________________</w:t>
      </w:r>
    </w:p>
    <w:p>
      <w:r>
        <w:rPr>
          <w:b w:val="0"/>
          <w:sz w:val="20"/>
        </w:rPr>
        <w:t>Do you consume other beverages regularly? Please list and specify amounts: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0"/>
        </w:rPr>
        <w:t>Physical Activity:</w:t>
      </w:r>
    </w:p>
    <w:p>
      <w:r>
        <w:rPr>
          <w:b w:val="0"/>
          <w:sz w:val="20"/>
        </w:rPr>
        <w:t>Type(s) of physical activity or exercise you engage in: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Frequency (times per week): ___________________________________________</w:t>
      </w:r>
    </w:p>
    <w:p>
      <w:r>
        <w:rPr>
          <w:b w:val="0"/>
          <w:sz w:val="20"/>
        </w:rPr>
        <w:t>Duration of each session: ______________________________________________</w:t>
      </w:r>
    </w:p>
    <w:p/>
    <w:p>
      <w:r>
        <w:rPr>
          <w:b/>
          <w:sz w:val="20"/>
        </w:rPr>
        <w:t>Nutrition Goals and Concerns:</w:t>
      </w:r>
    </w:p>
    <w:p>
      <w:r>
        <w:rPr>
          <w:b w:val="0"/>
          <w:sz w:val="20"/>
        </w:rPr>
        <w:t>Please describe your primary nutrition or health goals: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Do you have any concerns or challenges related to eating or nutrition?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Are you currently working with any other healthcare providers? If yes, please specify: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0"/>
        </w:rPr>
        <w:t>Consent and Agreement:</w:t>
      </w:r>
    </w:p>
    <w:p>
      <w:r>
        <w:rPr>
          <w:b w:val="0"/>
          <w:sz w:val="20"/>
        </w:rPr>
        <w:t>I hereby certify that the information provided in this Nutrition Intake Form is complete and accurate to the best of my knowledge.</w:t>
      </w:r>
    </w:p>
    <w:p>
      <w:r>
        <w:rPr>
          <w:b w:val="0"/>
          <w:sz w:val="20"/>
        </w:rPr>
        <w:t>I understand that this information will be used to develop an appropriate nutrition plan tailored to my needs.</w:t>
      </w:r>
    </w:p>
    <w:p>
      <w:r>
        <w:rPr>
          <w:b w:val="0"/>
          <w:sz w:val="20"/>
        </w:rPr>
        <w:t>I agree to inform the nutritionist of any changes in my health status, medications, or lifestyle that may affect my nutrition plan.</w:t>
      </w:r>
    </w:p>
    <w:p>
      <w:r>
        <w:rPr>
          <w:b w:val="0"/>
          <w:sz w:val="20"/>
        </w:rPr>
        <w:t>I acknowledge that nutrition advice is not a substitute for medical treatment and that I will consult my healthcare provider for any medical concerns.</w:t>
      </w:r>
    </w:p>
    <w:p>
      <w:r>
        <w:rPr>
          <w:b w:val="0"/>
          <w:sz w:val="20"/>
        </w:rPr>
        <w:t>I consent to the collection, storage, and use of my personal and health information in accordance with applicable United States laws and privacy regulations.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PATIENT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NUTRITIONIST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https://formdocs-us.com/nutrition-intake-form/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https://formdocs-us.com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formdocs-us.com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ormdocs-us.com/nutrition-intake-form/" TargetMode="External"/><Relationship Id="rId10" Type="http://schemas.openxmlformats.org/officeDocument/2006/relationships/hyperlink" Target="https://formdocs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