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 SITTING SERVICE AGREEMENT</w:t>
      </w:r>
    </w:p>
    <w:p/>
    <w:p>
      <w:r>
        <w:rPr>
          <w:b/>
          <w:sz w:val="20"/>
        </w:rPr>
        <w:t>This Pet Sitting Service Agreement (‘Agreement’) is made between:</w:t>
      </w:r>
    </w:p>
    <w:p>
      <w:r>
        <w:rPr>
          <w:b/>
          <w:sz w:val="20"/>
        </w:rPr>
        <w:t>Pet Owner: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Pet Sitter: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Pet Information: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Species/Breed: _________________________________________________________</w:t>
      </w:r>
    </w:p>
    <w:p>
      <w:r>
        <w:rPr>
          <w:b w:val="0"/>
          <w:sz w:val="20"/>
        </w:rPr>
        <w:t>Age: _______________________   Weight: _________________________________</w:t>
      </w:r>
    </w:p>
    <w:p>
      <w:r>
        <w:rPr>
          <w:b w:val="0"/>
          <w:sz w:val="20"/>
        </w:rPr>
        <w:t>Veterinarian Name and Contact: _________________________________________</w:t>
      </w:r>
    </w:p>
    <w:p>
      <w:r>
        <w:rPr>
          <w:b w:val="0"/>
          <w:sz w:val="20"/>
        </w:rPr>
        <w:t>Medical Conditions or Allergies: _______________________________________</w:t>
      </w:r>
    </w:p>
    <w:p>
      <w:r>
        <w:rPr>
          <w:b w:val="0"/>
          <w:sz w:val="20"/>
        </w:rPr>
        <w:t>Medications (name, dosage, instructions): _______________________________</w:t>
      </w:r>
    </w:p>
    <w:p>
      <w:r>
        <w:rPr>
          <w:b w:val="0"/>
          <w:sz w:val="20"/>
        </w:rPr>
        <w:t>Behavioral Notes (e.g. aggression, anxiety, special needs): _______________</w:t>
      </w:r>
    </w:p>
    <w:p/>
    <w:p>
      <w:r>
        <w:rPr>
          <w:b/>
          <w:sz w:val="20"/>
        </w:rPr>
        <w:t>Service Details:</w:t>
      </w:r>
    </w:p>
    <w:p>
      <w:r>
        <w:rPr>
          <w:b w:val="0"/>
          <w:sz w:val="20"/>
        </w:rPr>
        <w:t>Service Start Date: ____________________________________________________</w:t>
      </w:r>
    </w:p>
    <w:p>
      <w:r>
        <w:rPr>
          <w:b w:val="0"/>
          <w:sz w:val="20"/>
        </w:rPr>
        <w:t>Service End Date: ______________________________________________________</w:t>
      </w:r>
    </w:p>
    <w:p>
      <w:r>
        <w:rPr>
          <w:b w:val="0"/>
          <w:sz w:val="20"/>
        </w:rPr>
        <w:t>Service Location: ______________________________________________________</w:t>
      </w:r>
    </w:p>
    <w:p>
      <w:r>
        <w:rPr>
          <w:b w:val="0"/>
          <w:sz w:val="20"/>
        </w:rPr>
        <w:t>Feeding Instructions: _________________________________________________</w:t>
      </w:r>
    </w:p>
    <w:p>
      <w:r>
        <w:rPr>
          <w:b w:val="0"/>
          <w:sz w:val="20"/>
        </w:rPr>
        <w:t>Exercise and Walk Schedule: ____________________________________________</w:t>
      </w:r>
    </w:p>
    <w:p>
      <w:r>
        <w:rPr>
          <w:b w:val="0"/>
          <w:sz w:val="20"/>
        </w:rPr>
        <w:t>Additional Care Instructions: __________________________________________</w:t>
      </w:r>
    </w:p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Service Fee: $____________________ per day/session</w:t>
      </w:r>
    </w:p>
    <w:p>
      <w:r>
        <w:rPr>
          <w:b w:val="0"/>
          <w:sz w:val="20"/>
        </w:rPr>
        <w:t>Total Estimated Fee: $_________________________________________________</w:t>
      </w:r>
    </w:p>
    <w:p>
      <w:r>
        <w:rPr>
          <w:b w:val="0"/>
          <w:sz w:val="20"/>
        </w:rPr>
        <w:t>Payment Method: _______________________________________________________</w:t>
      </w:r>
    </w:p>
    <w:p>
      <w:r>
        <w:rPr>
          <w:b w:val="0"/>
          <w:sz w:val="20"/>
        </w:rPr>
        <w:t>Payment Due Date: _____________________________________________________</w:t>
      </w:r>
    </w:p>
    <w:p/>
    <w:p>
      <w:r>
        <w:rPr>
          <w:b/>
          <w:sz w:val="20"/>
        </w:rPr>
        <w:t>Responsibilities and Obligations:</w:t>
      </w:r>
    </w:p>
    <w:p>
      <w:r>
        <w:rPr>
          <w:b w:val="0"/>
          <w:sz w:val="20"/>
        </w:rPr>
        <w:t>1. The Pet Sitter agrees to provide care in a professional, loving, and responsible manner.</w:t>
      </w:r>
    </w:p>
    <w:p>
      <w:r>
        <w:rPr>
          <w:b w:val="0"/>
          <w:sz w:val="20"/>
        </w:rPr>
        <w:t>2. The Pet Owner shall provide all necessary supplies, including food, medications, and equipment.</w:t>
      </w:r>
    </w:p>
    <w:p>
      <w:r>
        <w:rPr>
          <w:b w:val="0"/>
          <w:sz w:val="20"/>
        </w:rPr>
        <w:t>3. The Pet Sitter shall notify the Pet Owner promptly in case of emergency, illness, or injury.</w:t>
      </w:r>
    </w:p>
    <w:p>
      <w:r>
        <w:rPr>
          <w:b w:val="0"/>
          <w:sz w:val="20"/>
        </w:rPr>
        <w:t>4. The Pet Owner authorizes the Pet Sitter to seek veterinary care if necessary and agrees to reimburse costs incurred.</w:t>
      </w:r>
    </w:p>
    <w:p>
      <w:r>
        <w:rPr>
          <w:b w:val="0"/>
          <w:sz w:val="20"/>
        </w:rPr>
        <w:t>5. The Pet Sitter will maintain confidentiality of all personal information.</w:t>
      </w:r>
    </w:p>
    <w:p/>
    <w:p>
      <w:r>
        <w:rPr>
          <w:b/>
          <w:sz w:val="20"/>
        </w:rPr>
        <w:t>Liability and Indemnification:</w:t>
      </w:r>
    </w:p>
    <w:p>
      <w:r>
        <w:rPr>
          <w:b w:val="0"/>
          <w:sz w:val="20"/>
        </w:rPr>
        <w:t>1. The Pet Owner acknowledges and accepts all risks inherent in pet care, including but not limited to injury, illness, or death.</w:t>
      </w:r>
    </w:p>
    <w:p>
      <w:r>
        <w:rPr>
          <w:b w:val="0"/>
          <w:sz w:val="20"/>
        </w:rPr>
        <w:t>2. The Pet Sitter shall not be held liable for any loss, damage, or injury except where resulting from gross negligence or willful misconduct.</w:t>
      </w:r>
    </w:p>
    <w:p>
      <w:r>
        <w:rPr>
          <w:b w:val="0"/>
          <w:sz w:val="20"/>
        </w:rPr>
        <w:t>3. The Pet Owner agrees to indemnify and hold harmless the Pet Sitter against any claims, damages, or expenses arising from the pet’s behavior or health issues.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this Agreement at any time by providing written notice to the other party.</w:t>
      </w:r>
    </w:p>
    <w:p>
      <w:r>
        <w:rPr>
          <w:b w:val="0"/>
          <w:sz w:val="20"/>
        </w:rPr>
        <w:t>The Pet Owner agrees to pay for all services rendered up to the date of termination.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United States and the state in which services are provided.</w:t>
      </w:r>
    </w:p>
    <w:p>
      <w:r>
        <w:rPr>
          <w:b w:val="0"/>
          <w:sz w:val="20"/>
        </w:rPr>
        <w:t>Any disputes arising under this Agreement shall be resolved through mediation or binding arbitration before pursuing legal action.</w:t>
      </w:r>
    </w:p>
    <w:p/>
    <w:p/>
    <w:p>
      <w:r>
        <w:rPr>
          <w:b w:val="0"/>
          <w:sz w:val="20"/>
        </w:rPr>
        <w:t>Place of Agreement Execution: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PET OWNER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PET SITTER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https://formdocs-us.com/pet-sitting-form/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pet-sitting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