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PHOTO AND VIDEO RELEASE FORM</w:t>
      </w:r>
    </w:p>
    <w:p/>
    <w:p>
      <w:r>
        <w:rPr>
          <w:b w:val="0"/>
          <w:sz w:val="20"/>
        </w:rPr>
        <w:t>I, the undersigned, hereby grant permission to the Producer, its representatives, employees, and agents,</w:t>
      </w:r>
    </w:p>
    <w:p>
      <w:r>
        <w:rPr>
          <w:b w:val="0"/>
          <w:sz w:val="20"/>
        </w:rPr>
        <w:t>to take and use photographs, video footage, and/or digital images of me, my likeness, voice, and/or statements,</w:t>
      </w:r>
    </w:p>
    <w:p>
      <w:r>
        <w:rPr>
          <w:b w:val="0"/>
          <w:sz w:val="20"/>
        </w:rPr>
        <w:t>for use in any and all media now known or hereafter devised, including but not limited to advertising, publicity,</w:t>
      </w:r>
    </w:p>
    <w:p>
      <w:r>
        <w:rPr>
          <w:b w:val="0"/>
          <w:sz w:val="20"/>
        </w:rPr>
        <w:t>promotion, and other commercial or non-commercial purposes, without limitation or reservation.</w:t>
      </w:r>
    </w:p>
    <w:p/>
    <w:p>
      <w:r>
        <w:rPr>
          <w:b/>
          <w:sz w:val="20"/>
        </w:rPr>
        <w:t>Participant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1. Consent and Rights Granted</w:t>
      </w:r>
    </w:p>
    <w:p>
      <w:r>
        <w:rPr>
          <w:b w:val="0"/>
          <w:sz w:val="20"/>
        </w:rPr>
        <w:t>I irrevocably authorize the Producer and its assigns and licensees to copyright, use, publish, and distribute my</w:t>
      </w:r>
    </w:p>
    <w:p>
      <w:r>
        <w:rPr>
          <w:b w:val="0"/>
          <w:sz w:val="20"/>
        </w:rPr>
        <w:t>photographs, video recordings, and/or digital images taken of me, for the purposes described above, in whole or in part,</w:t>
      </w:r>
    </w:p>
    <w:p>
      <w:r>
        <w:rPr>
          <w:b w:val="0"/>
          <w:sz w:val="20"/>
        </w:rPr>
        <w:t>individually or in conjunction with other images, text, or graphics, in any medium whatsoever.</w:t>
      </w:r>
    </w:p>
    <w:p/>
    <w:p>
      <w:r>
        <w:rPr>
          <w:b/>
          <w:sz w:val="20"/>
        </w:rPr>
        <w:t>2. Waiver of Rights</w:t>
      </w:r>
    </w:p>
    <w:p>
      <w:r>
        <w:rPr>
          <w:b w:val="0"/>
          <w:sz w:val="20"/>
        </w:rPr>
        <w:t>I waive any right to inspect or approve the finished product or the advertising copy or other matter that may be used in</w:t>
      </w:r>
    </w:p>
    <w:p>
      <w:r>
        <w:rPr>
          <w:b w:val="0"/>
          <w:sz w:val="20"/>
        </w:rPr>
        <w:t>connection therewith or the use to which it may be applied. I release and discharge the Producer, its agents, employees,</w:t>
      </w:r>
    </w:p>
    <w:p>
      <w:r>
        <w:rPr>
          <w:b w:val="0"/>
          <w:sz w:val="20"/>
        </w:rPr>
        <w:t>and assigns from all claims, demands, and liabilities whatsoever in connection with the above.</w:t>
      </w:r>
    </w:p>
    <w:p/>
    <w:p>
      <w:r>
        <w:rPr>
          <w:b/>
          <w:sz w:val="20"/>
        </w:rPr>
        <w:t>3. No Compensation</w:t>
      </w:r>
    </w:p>
    <w:p>
      <w:r>
        <w:rPr>
          <w:b w:val="0"/>
          <w:sz w:val="20"/>
        </w:rPr>
        <w:t>I acknowledge and agree that I will receive no compensation for the use of my likeness, voice, or statements and that this</w:t>
      </w:r>
    </w:p>
    <w:p>
      <w:r>
        <w:rPr>
          <w:b w:val="0"/>
          <w:sz w:val="20"/>
        </w:rPr>
        <w:t>release is given without expectation or receipt of any monetary or other remuneration.</w:t>
      </w:r>
    </w:p>
    <w:p/>
    <w:p>
      <w:r>
        <w:rPr>
          <w:b/>
          <w:sz w:val="20"/>
        </w:rPr>
        <w:t>4. Minor Release (if Participant is under 18 years of age)</w:t>
      </w:r>
    </w:p>
    <w:p>
      <w:r>
        <w:rPr>
          <w:b w:val="0"/>
          <w:sz w:val="20"/>
        </w:rPr>
        <w:t>I am the parent or legal guardian of the minor named below and have the legal authority to execute this release on behalf</w:t>
      </w:r>
    </w:p>
    <w:p>
      <w:r>
        <w:rPr>
          <w:b w:val="0"/>
          <w:sz w:val="20"/>
        </w:rPr>
        <w:t>of the minor. I approve the foregoing and waive any rights in the premises.</w:t>
      </w:r>
    </w:p>
    <w:p/>
    <w:p>
      <w:r>
        <w:rPr>
          <w:b w:val="0"/>
          <w:sz w:val="20"/>
        </w:rPr>
        <w:t>Minor’s Full Name: _____________________________________________________</w:t>
      </w:r>
    </w:p>
    <w:p/>
    <w:p>
      <w:r>
        <w:rPr>
          <w:b/>
          <w:sz w:val="20"/>
        </w:rPr>
        <w:t>5. Representations and Warranties</w:t>
      </w:r>
    </w:p>
    <w:p>
      <w:r>
        <w:rPr>
          <w:b w:val="0"/>
          <w:sz w:val="20"/>
        </w:rPr>
        <w:t>I represent and warrant that I am of legal age and have the full legal capacity to execute this release, or if a minor, that</w:t>
      </w:r>
    </w:p>
    <w:p>
      <w:r>
        <w:rPr>
          <w:b w:val="0"/>
          <w:sz w:val="20"/>
        </w:rPr>
        <w:t>my parent or legal guardian executes this release on my behalf. I understand that this release is binding upon me and my</w:t>
      </w:r>
    </w:p>
    <w:p>
      <w:r>
        <w:rPr>
          <w:b w:val="0"/>
          <w:sz w:val="20"/>
        </w:rPr>
        <w:t>heirs, legal representatives, and assigns.</w:t>
      </w:r>
    </w:p>
    <w:p/>
    <w:p>
      <w:r>
        <w:rPr>
          <w:b/>
          <w:sz w:val="20"/>
        </w:rPr>
        <w:t>6. Governing Law</w:t>
      </w:r>
    </w:p>
    <w:p>
      <w:r>
        <w:rPr>
          <w:b w:val="0"/>
          <w:sz w:val="20"/>
        </w:rPr>
        <w:t>This release shall be governed by and construed in accordance with the laws of the United States of America and the</w:t>
      </w:r>
    </w:p>
    <w:p>
      <w:r>
        <w:rPr>
          <w:b w:val="0"/>
          <w:sz w:val="20"/>
        </w:rPr>
        <w:t>applicable laws of the state in which the Producer operates, without regard to its conflict of laws principles.</w:t>
      </w:r>
    </w:p>
    <w:p/>
    <w:p>
      <w:r>
        <w:rPr>
          <w:b/>
          <w:sz w:val="20"/>
        </w:rPr>
        <w:t>7. Entire Agreement</w:t>
      </w:r>
    </w:p>
    <w:p>
      <w:r>
        <w:rPr>
          <w:b w:val="0"/>
          <w:sz w:val="20"/>
        </w:rPr>
        <w:t>This release constitutes the entire agreement between the parties and supersedes all prior understandings and agreements,</w:t>
      </w:r>
    </w:p>
    <w:p>
      <w:r>
        <w:rPr>
          <w:b w:val="0"/>
          <w:sz w:val="20"/>
        </w:rPr>
        <w:t>whether oral or written, concerning the subject matter herein.</w:t>
      </w:r>
    </w:p>
    <w:p/>
    <w:p/>
    <w:p>
      <w:r>
        <w:rPr>
          <w:b w:val="0"/>
          <w:sz w:val="20"/>
        </w:rPr>
        <w:t>I HAVE READ THIS RELEASE AND FULLY UNDERSTAND ITS CONTENTS. I AM AWARE THAT THIS IS A LEGAL DOCUMENT THAT AFFECTS MY</w:t>
      </w:r>
    </w:p>
    <w:p>
      <w:pPr>
        <w:jc w:val="center"/>
      </w:pPr>
      <w:r>
        <w:rPr>
          <w:b/>
          <w:sz w:val="20"/>
        </w:rPr>
        <w:t>LEGAL RIGHTS AND SIGN IT OF MY OWN FREE WILL.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PARTICIPANT / PARENT / GUARDIAN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PRODUCER / AUTHORIZED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https://formdocs-us.com/photo-and-video-release-form/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photo-and-video-release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