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 WAIVER AND RELEASE AGREEMENT</w:t>
      </w:r>
    </w:p>
    <w:p/>
    <w:p/>
    <w:p>
      <w:r>
        <w:rPr>
          <w:b w:val="0"/>
          <w:sz w:val="20"/>
        </w:rPr>
        <w:t>This Photo Waiver and Release Agreement ("Agreement") is entered into by the undersigned individual ("Releasor") in favor of the undersigned organization, company, or individual ("Releasee").</w:t>
      </w:r>
    </w:p>
    <w:p/>
    <w:p>
      <w:r>
        <w:rPr>
          <w:b/>
          <w:sz w:val="22"/>
        </w:rPr>
        <w:t>1. Grant of Permission</w:t>
      </w:r>
    </w:p>
    <w:p>
      <w:r>
        <w:rPr>
          <w:b w:val="0"/>
          <w:sz w:val="20"/>
        </w:rPr>
        <w:t>Releasor hereby irrevocably grants Releasee, its agents, representatives, licensees, successors, and assigns, the unrestricted, worldwide, royalty-free, perpetual right and license to use, reproduce, publish, distribute, display, and create derivative works from any photographic images, videos, or recordings of Releasor taken or made by Releasee or its agents (collectively, the "Images") in any medium or format, whether now known or hereafter developed, for any lawful purpose including but not limited to advertising, promotion, marketing, trade, and any other commercial or non-commercial purposes.</w:t>
      </w:r>
    </w:p>
    <w:p/>
    <w:p>
      <w:r>
        <w:rPr>
          <w:b/>
          <w:sz w:val="22"/>
        </w:rPr>
        <w:t>2. Waiver of Rights</w:t>
      </w:r>
    </w:p>
    <w:p>
      <w:r>
        <w:rPr>
          <w:b w:val="0"/>
          <w:sz w:val="20"/>
        </w:rPr>
        <w:t>Releasor waives any right to inspect or approve the finished product or the use to which the Images may be applied. Releasor acknowledges that Releasee may use the Images with or without Releasor's name or any identifying information and waives any claim for compensation or damages arising from such use.</w:t>
      </w:r>
    </w:p>
    <w:p/>
    <w:p>
      <w:r>
        <w:rPr>
          <w:b/>
          <w:sz w:val="22"/>
        </w:rPr>
        <w:t>3. Release and Indemnification</w:t>
      </w:r>
    </w:p>
    <w:p>
      <w:r>
        <w:rPr>
          <w:b w:val="0"/>
          <w:sz w:val="20"/>
        </w:rPr>
        <w:t>Releasor releases, discharges, and holds harmless Releasee and its agents from any and all claims, demands, liabilities, actions, or causes of action, known or unknown, arising out of or in connection with the use of the Images, including but not limited to any claims for invasion of privacy, defamation, or rights of publicity. Releasor agrees to indemnify and defend Releasee against any claims arising from Releasor’s breach of this Agreement.</w:t>
      </w:r>
    </w:p>
    <w:p/>
    <w:p>
      <w:r>
        <w:rPr>
          <w:b/>
          <w:sz w:val="22"/>
        </w:rPr>
        <w:t>4. No Obligation to Use</w:t>
      </w:r>
    </w:p>
    <w:p>
      <w:r>
        <w:rPr>
          <w:b w:val="0"/>
          <w:sz w:val="20"/>
        </w:rPr>
        <w:t>Releasee is under no obligation to use the Images or exercise any rights granted herein.</w:t>
      </w:r>
    </w:p>
    <w:p/>
    <w:p>
      <w:r>
        <w:rPr>
          <w:b/>
          <w:sz w:val="22"/>
        </w:rPr>
        <w:t>5. No Compensation</w:t>
      </w:r>
    </w:p>
    <w:p>
      <w:r>
        <w:rPr>
          <w:b w:val="0"/>
          <w:sz w:val="20"/>
        </w:rPr>
        <w:t>Releasor acknowledges and agrees that this Agreement is given without expectation or receipt of any monetary compensation or other consideration.</w:t>
      </w:r>
    </w:p>
    <w:p/>
    <w:p>
      <w:r>
        <w:rPr>
          <w:b/>
          <w:sz w:val="22"/>
        </w:rPr>
        <w:t>6. Representations and Warranties</w:t>
      </w:r>
    </w:p>
    <w:p>
      <w:r>
        <w:rPr>
          <w:b w:val="0"/>
          <w:sz w:val="20"/>
        </w:rPr>
        <w:t>Releasor represents and warrants that Releasor is of legal age and has full authority to enter into this Agreement. If Releasor is under the age of majority in their jurisdiction, a parent or legal guardian must execute this Agreement on Releasor's behalf. Releasor further represents that the use of the Images as permitted herein will not violate the rights of any third party.</w:t>
      </w:r>
    </w:p>
    <w:p/>
    <w:p>
      <w:r>
        <w:rPr>
          <w:b/>
          <w:sz w:val="22"/>
        </w:rPr>
        <w:t>7. Governing Law and Jurisdiction</w:t>
      </w:r>
    </w:p>
    <w:p>
      <w:r>
        <w:rPr>
          <w:b w:val="0"/>
          <w:sz w:val="20"/>
        </w:rPr>
        <w:t>This Agreement shall be governed by and construed in accordance with the laws of the United States of America and the State of ____________________. Any disputes arising out of or relating to this Agreement shall be resolved exclusively in the state or federal courts located within ____________________ County, State of ____________________, and the parties hereby consent to the jurisdiction of such courts.</w:t>
      </w:r>
    </w:p>
    <w:p/>
    <w:p>
      <w:r>
        <w:rPr>
          <w:b/>
          <w:sz w:val="22"/>
        </w:rPr>
        <w:t>8. Entire Agreement</w:t>
      </w:r>
    </w:p>
    <w:p>
      <w:r>
        <w:rPr>
          <w:b w:val="0"/>
          <w:sz w:val="20"/>
        </w:rPr>
        <w:t>This Agreement constitutes the entire agreement between the parties concerning the subject matter herein and supersedes all prior or contemporaneous understandings, agreements, representations, and warranties, whether oral or written.</w:t>
      </w:r>
    </w:p>
    <w:p/>
    <w:p/>
    <w:p>
      <w:r>
        <w:rPr>
          <w:b w:val="0"/>
          <w:sz w:val="20"/>
        </w:rPr>
        <w:t>Place of Signing: _________________________________________</w:t>
      </w:r>
    </w:p>
    <w:p>
      <w:r>
        <w:rPr>
          <w:b w:val="0"/>
          <w:sz w:val="20"/>
        </w:rPr>
        <w:t>Releasor’s Printed Name: __________________________________</w:t>
      </w:r>
    </w:p>
    <w:p>
      <w:r>
        <w:rPr>
          <w:b w:val="0"/>
          <w:sz w:val="20"/>
        </w:rPr>
        <w:t>Releasee’s Printed Name: 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 (Signature)</w:t>
            </w:r>
          </w:p>
        </w:tc>
        <w:tc>
          <w:tcPr>
            <w:tcW w:type="dxa" w:w="4986"/>
            <w:tcBorders>
              <w:top w:val="nil"/>
              <w:left w:val="nil"/>
              <w:bottom w:val="nil"/>
              <w:right w:val="nil"/>
              <w:insideH w:val="nil"/>
              <w:insideV w:val="nil"/>
            </w:tcBorders>
          </w:tcPr>
          <w:p>
            <w:pPr>
              <w:jc w:val="center"/>
            </w:pPr>
            <w:r>
              <w:t>RELEASEE (Signature)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r>
        <w:tc>
          <w:tcPr>
            <w:tcW w:type="dxa" w:w="4986"/>
            <w:tcBorders>
              <w:top w:val="nil"/>
              <w:left w:val="nil"/>
              <w:bottom w:val="nil"/>
              <w:right w:val="nil"/>
              <w:insideH w:val="nil"/>
              <w:insideV w:val="nil"/>
            </w:tcBorders>
          </w:tcPr>
          <w:p>
            <w:pPr>
              <w:jc w:val="center"/>
            </w:pPr>
            <w:r>
              <w:t>If Releasor is a minor, Parent/Guardian Signature:</w:t>
              <w:br/>
              <w:br/>
              <w:t>____________________________</w:t>
            </w:r>
          </w:p>
        </w:tc>
        <w:tc>
          <w:tcPr>
            <w:tcW w:type="dxa" w:w="4986"/>
            <w:tcBorders>
              <w:top w:val="nil"/>
              <w:left w:val="nil"/>
              <w:bottom w:val="nil"/>
              <w:right w:val="nil"/>
              <w:insideH w:val="nil"/>
              <w:insideV w:val="nil"/>
            </w:tcBorders>
          </w:tcPr>
          <w:p>
            <w:pPr>
              <w:jc w:val="center"/>
            </w:pPr>
            <w:r>
              <w:t>If Releasor is a minor, Parent/Guardian Printed Name:</w:t>
              <w:br/>
              <w:br/>
              <w:t>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https://formdocs-us.com/photo-waiver-release-form/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photo-waiver-release-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