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PIZZA ORDER FORM</w:t>
      </w:r>
    </w:p>
    <w:p/>
    <w:p/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Delivery Address: ______________________________________________________</w:t>
      </w:r>
    </w:p>
    <w:p>
      <w:r>
        <w:rPr>
          <w:b w:val="0"/>
          <w:sz w:val="20"/>
        </w:rPr>
        <w:t>City: _______________________   State: __________   Zip Code: __________</w:t>
      </w:r>
    </w:p>
    <w:p/>
    <w:p>
      <w:r>
        <w:rPr>
          <w:b/>
          <w:sz w:val="20"/>
        </w:rPr>
        <w:t>Order Details:</w:t>
      </w:r>
    </w:p>
    <w:p/>
    <w:p>
      <w:r>
        <w:rPr>
          <w:b w:val="0"/>
          <w:sz w:val="20"/>
        </w:rPr>
        <w:t>Pizza Size (Select one):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Small (10")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$8.00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Medium (12")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$10.00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Large (14")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$12.00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Extra Large (16")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$14.00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Family Size (18")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$16.00</w:t>
            </w:r>
          </w:p>
        </w:tc>
      </w:tr>
    </w:tbl>
    <w:p/>
    <w:p>
      <w:r>
        <w:rPr>
          <w:b w:val="0"/>
          <w:sz w:val="20"/>
        </w:rPr>
        <w:t>Crust Type (Select one):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Thin Crust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Thick Crust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Cheese Stuffed Crust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Gluten-Free Crust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Whole Wheat Crust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</w:tbl>
    <w:p/>
    <w:p>
      <w:r>
        <w:rPr>
          <w:b w:val="0"/>
          <w:sz w:val="20"/>
        </w:rPr>
        <w:t>Sauce (Select one):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Tomato Sauce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Alfredo Sauce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Barbecue Sauce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Pesto Sauce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No Sauce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</w:tbl>
    <w:p/>
    <w:p>
      <w:r>
        <w:rPr>
          <w:b w:val="0"/>
          <w:sz w:val="20"/>
        </w:rPr>
        <w:t>Cheese (Select one or more):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Mozzarella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Cheddar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Parmesan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Vegan Cheese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No Cheese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</w:tbl>
    <w:p/>
    <w:p>
      <w:r>
        <w:rPr>
          <w:b w:val="0"/>
          <w:sz w:val="20"/>
        </w:rPr>
        <w:t>Toppings (Select all that apply):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Pepperoni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Mushrooms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Sausage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Black Olives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Ham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Pineapple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Bacon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Spinach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Chicken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Jalapeños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Beef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Tomatoes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Onions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Extra Cheese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t>☐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t>Green Peppers</w:t>
            </w:r>
          </w:p>
        </w:tc>
        <w:tc>
          <w:tcPr>
            <w:tcW w:type="dxa" w:w="2493"/>
          </w:tcPr>
          <w:p>
            <w:pPr>
              <w:jc w:val="left"/>
            </w:pPr>
            <w:r/>
          </w:p>
        </w:tc>
        <w:tc>
          <w:tcPr>
            <w:tcW w:type="dxa" w:w="2493"/>
          </w:tcPr>
          <w:p>
            <w:pPr>
              <w:jc w:val="left"/>
            </w:pPr>
            <w:r/>
          </w:p>
        </w:tc>
      </w:tr>
    </w:tbl>
    <w:p/>
    <w:p>
      <w:r>
        <w:rPr>
          <w:b w:val="0"/>
          <w:sz w:val="20"/>
        </w:rPr>
        <w:t>Special Instructions: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 w:val="0"/>
          <w:sz w:val="20"/>
        </w:rPr>
        <w:t>Payment Method (Select one):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Cash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Credit/Debit Card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Mobile Payment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Gift Card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☐</w:t>
            </w:r>
          </w:p>
        </w:tc>
      </w:tr>
    </w:tbl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The Customer agrees to provide accurate and complete information for the order.</w:t>
      </w:r>
    </w:p>
    <w:p>
      <w:r>
        <w:rPr>
          <w:b w:val="0"/>
          <w:sz w:val="20"/>
        </w:rPr>
        <w:t>2. All pizzas are prepared fresh and consumption is at the Customer’s own risk regarding allergies or dietary restrictions.</w:t>
      </w:r>
    </w:p>
    <w:p>
      <w:r>
        <w:rPr>
          <w:b w:val="0"/>
          <w:sz w:val="20"/>
        </w:rPr>
        <w:t>3. Prices are subject to change without prior notice but are fixed at the time of order confirmation.</w:t>
      </w:r>
    </w:p>
    <w:p>
      <w:r>
        <w:rPr>
          <w:b w:val="0"/>
          <w:sz w:val="20"/>
        </w:rPr>
        <w:t>4. Payment must be completed before order fulfillment unless otherwise agreed.</w:t>
      </w:r>
    </w:p>
    <w:p>
      <w:r>
        <w:rPr>
          <w:b w:val="0"/>
          <w:sz w:val="20"/>
        </w:rPr>
        <w:t>5. Delivery times are estimated and may vary due to unforeseen circumstances; no liability for delays.</w:t>
      </w:r>
    </w:p>
    <w:p>
      <w:r>
        <w:rPr>
          <w:b w:val="0"/>
          <w:sz w:val="20"/>
        </w:rPr>
        <w:t>6. The Seller is not responsible for damages or losses after delivery is completed.</w:t>
      </w:r>
    </w:p>
    <w:p>
      <w:r>
        <w:rPr>
          <w:b w:val="0"/>
          <w:sz w:val="20"/>
        </w:rPr>
        <w:t>7. Any cancellation must be made at least 30 minutes before the scheduled delivery or pick-up time.</w:t>
      </w:r>
    </w:p>
    <w:p>
      <w:r>
        <w:rPr>
          <w:b w:val="0"/>
          <w:sz w:val="20"/>
        </w:rPr>
        <w:t>8. This order form constitutes a legally binding agreement under the laws of the United States.</w:t>
      </w:r>
    </w:p>
    <w:p>
      <w:r>
        <w:rPr>
          <w:b w:val="0"/>
          <w:sz w:val="20"/>
        </w:rPr>
        <w:t>9. Disputes arising from this contract will be subject to the exclusive jurisdiction of the courts in the Customer’s state of residence.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 / PIZZA PROVIDER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https://formdocs-us.com/pizza-order-form/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pizza-order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