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PRE ORDER FORM</w:t>
      </w:r>
    </w:p>
    <w:p/>
    <w:p/>
    <w:p>
      <w:r>
        <w:rPr>
          <w:b/>
          <w:sz w:val="20"/>
        </w:rPr>
        <w:t>Customer Information</w:t>
      </w:r>
    </w:p>
    <w:p>
      <w:r>
        <w:rPr>
          <w:b w:val="0"/>
          <w:sz w:val="20"/>
        </w:rPr>
        <w:t>Full Name: ____________________________________________________________</w:t>
      </w:r>
    </w:p>
    <w:p>
      <w:r>
        <w:rPr>
          <w:b w:val="0"/>
          <w:sz w:val="20"/>
        </w:rPr>
        <w:t>Company Name (if applicable): ___________________________________________</w:t>
      </w:r>
    </w:p>
    <w:p>
      <w:r>
        <w:rPr>
          <w:b w:val="0"/>
          <w:sz w:val="20"/>
        </w:rPr>
        <w:t>Billing Address: _______________________________________________________</w:t>
      </w:r>
    </w:p>
    <w:p>
      <w:r>
        <w:rPr>
          <w:b w:val="0"/>
          <w:sz w:val="20"/>
        </w:rPr>
        <w:t>Shipping Address (if different): 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p>
      <w:r>
        <w:rPr>
          <w:b/>
          <w:sz w:val="20"/>
        </w:rPr>
        <w:t>Order Details</w:t>
      </w:r>
    </w:p>
    <w:p>
      <w:r>
        <w:rPr>
          <w:b w:val="0"/>
          <w:sz w:val="20"/>
        </w:rPr>
        <w:t>Product Name: _________________________________________________________</w:t>
      </w:r>
    </w:p>
    <w:p>
      <w:r>
        <w:rPr>
          <w:b w:val="0"/>
          <w:sz w:val="20"/>
        </w:rPr>
        <w:t>Model / SKU: __________________________________________________________</w:t>
      </w:r>
    </w:p>
    <w:p>
      <w:r>
        <w:rPr>
          <w:b w:val="0"/>
          <w:sz w:val="20"/>
        </w:rPr>
        <w:t>Quantity: ______________________________________________________________</w:t>
      </w:r>
    </w:p>
    <w:p>
      <w:r>
        <w:rPr>
          <w:b w:val="0"/>
          <w:sz w:val="20"/>
        </w:rPr>
        <w:t>Unit Price (USD): ______________________________________________________</w:t>
      </w:r>
    </w:p>
    <w:p>
      <w:r>
        <w:rPr>
          <w:b w:val="0"/>
          <w:sz w:val="20"/>
        </w:rPr>
        <w:t>Estimated Total Price (USD): ___________________________________________</w:t>
      </w:r>
    </w:p>
    <w:p>
      <w:r>
        <w:rPr>
          <w:b w:val="0"/>
          <w:sz w:val="20"/>
        </w:rPr>
        <w:t>Requested Delivery Method: _____________________________________________</w:t>
      </w:r>
    </w:p>
    <w:p>
      <w:r>
        <w:rPr>
          <w:b w:val="0"/>
          <w:sz w:val="20"/>
        </w:rPr>
        <w:t>Requested Delivery Address: ____________________________________________</w:t>
      </w:r>
    </w:p>
    <w:p>
      <w:r>
        <w:rPr>
          <w:b w:val="0"/>
          <w:sz w:val="20"/>
        </w:rPr>
        <w:t>Special Instructions / Notes: ___________________________________________</w:t>
      </w:r>
    </w:p>
    <w:p/>
    <w:p/>
    <w:p>
      <w:r>
        <w:rPr>
          <w:b/>
          <w:sz w:val="20"/>
        </w:rPr>
        <w:t>Payment Information</w:t>
      </w:r>
    </w:p>
    <w:p>
      <w:r>
        <w:rPr>
          <w:b w:val="0"/>
          <w:sz w:val="20"/>
        </w:rPr>
        <w:t>Payment Method (e.g. Credit Card, Bank Transfer, PayPal): ________________</w:t>
      </w:r>
    </w:p>
    <w:p>
      <w:r>
        <w:rPr>
          <w:b w:val="0"/>
          <w:sz w:val="20"/>
        </w:rPr>
        <w:t>Deposit Amount (if applicable): _________________________________________</w:t>
      </w:r>
    </w:p>
    <w:p>
      <w:r>
        <w:rPr>
          <w:b w:val="0"/>
          <w:sz w:val="20"/>
        </w:rPr>
        <w:t>Balance Due: __________________________________________________________</w:t>
      </w:r>
    </w:p>
    <w:p>
      <w:r>
        <w:rPr>
          <w:b w:val="0"/>
          <w:sz w:val="20"/>
        </w:rPr>
        <w:t>Payment Terms: _________________________________________________________</w:t>
      </w:r>
    </w:p>
    <w:p/>
    <w:p/>
    <w:p>
      <w:r>
        <w:rPr>
          <w:b/>
          <w:sz w:val="20"/>
        </w:rPr>
        <w:t>Terms and Conditions</w:t>
      </w:r>
    </w:p>
    <w:p>
      <w:r>
        <w:rPr>
          <w:b w:val="0"/>
          <w:sz w:val="20"/>
        </w:rPr>
        <w:t>1. This Pre Order Form ("Agreement") constitutes a binding agreement between the Customer and the Seller for the sale and purchase of the product(s) described herein.</w:t>
      </w:r>
    </w:p>
    <w:p/>
    <w:p>
      <w:r>
        <w:rPr>
          <w:b w:val="0"/>
          <w:sz w:val="20"/>
        </w:rPr>
        <w:t>2. The Customer agrees to pay the Deposit Amount upon signing this form to secure the order. The Deposit is non-refundable except as provided in clause 6.</w:t>
      </w:r>
    </w:p>
    <w:p/>
    <w:p>
      <w:r>
        <w:rPr>
          <w:b w:val="0"/>
          <w:sz w:val="20"/>
        </w:rPr>
        <w:t>3. The Seller agrees to fulfill the order in accordance with the details provided herein and to notify the Customer promptly of any delays or changes.</w:t>
      </w:r>
    </w:p>
    <w:p/>
    <w:p>
      <w:r>
        <w:rPr>
          <w:b w:val="0"/>
          <w:sz w:val="20"/>
        </w:rPr>
        <w:t>4. The Estimated Total Price includes applicable taxes unless otherwise stated. Final pricing may be subject to change due to unforeseen factors but will be communicated promptly.</w:t>
      </w:r>
    </w:p>
    <w:p/>
    <w:p>
      <w:r>
        <w:rPr>
          <w:b w:val="0"/>
          <w:sz w:val="20"/>
        </w:rPr>
        <w:t>5. Delivery dates are estimated and not guaranteed. The Seller shall not be liable for any delay beyond its reasonable control.</w:t>
      </w:r>
    </w:p>
    <w:p/>
    <w:p>
      <w:r>
        <w:rPr>
          <w:b w:val="0"/>
          <w:sz w:val="20"/>
        </w:rPr>
        <w:t>6. Cancellation Policy: The Customer may cancel the order before shipment. Deposit refunds will be issued at the Seller’s discretion in compliance with applicable law.</w:t>
      </w:r>
    </w:p>
    <w:p/>
    <w:p>
      <w:r>
        <w:rPr>
          <w:b w:val="0"/>
          <w:sz w:val="20"/>
        </w:rPr>
        <w:t>7. Warranty: Products are covered by the manufacturer’s standard warranty and any applicable Seller warranty as described in product documentation.</w:t>
      </w:r>
    </w:p>
    <w:p/>
    <w:p>
      <w:r>
        <w:rPr>
          <w:b w:val="0"/>
          <w:sz w:val="20"/>
        </w:rPr>
        <w:t>8. Limitation of Liability: Except as required by law, the Seller’s liability for any claims arising out of this Agreement is limited to the purchase price paid.</w:t>
      </w:r>
    </w:p>
    <w:p/>
    <w:p>
      <w:r>
        <w:rPr>
          <w:b w:val="0"/>
          <w:sz w:val="20"/>
        </w:rPr>
        <w:t>9. Governing Law and Jurisdiction: This Agreement shall be governed by the laws of the United States and the state in which the Seller is headquartered. Any disputes shall be resolved exclusively in the appropriate courts located therein.</w:t>
      </w:r>
    </w:p>
    <w:p/>
    <w:p/>
    <w:p>
      <w:r>
        <w:rPr>
          <w:b/>
          <w:sz w:val="20"/>
        </w:rPr>
        <w:t>Acknowledgment and Signature</w:t>
      </w:r>
    </w:p>
    <w:p>
      <w:r>
        <w:rPr>
          <w:b w:val="0"/>
          <w:sz w:val="20"/>
        </w:rPr>
        <w:t>By signing below, the Customer acknowledges having read, understood, and agreed to all terms and conditions contained in this Pre Order Form.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CUSTOMER</w:t>
            </w:r>
          </w:p>
        </w:tc>
        <w:tc>
          <w:tcPr>
            <w:tcW w:type="dxa" w:w="4986"/>
            <w:tcBorders>
              <w:top w:val="nil"/>
              <w:left w:val="nil"/>
              <w:bottom w:val="nil"/>
              <w:right w:val="nil"/>
              <w:insideH w:val="nil"/>
              <w:insideV w:val="nil"/>
            </w:tcBorders>
          </w:tcPr>
          <w:p>
            <w:pPr>
              <w:jc w:val="center"/>
            </w:pPr>
            <w:r>
              <w:t>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_____________________________</w:t>
            </w:r>
          </w:p>
        </w:tc>
        <w:tc>
          <w:tcPr>
            <w:tcW w:type="dxa" w:w="4986"/>
            <w:tcBorders>
              <w:top w:val="nil"/>
              <w:left w:val="nil"/>
              <w:bottom w:val="nil"/>
              <w:right w:val="nil"/>
              <w:insideH w:val="nil"/>
              <w:insideV w:val="nil"/>
            </w:tcBorders>
          </w:tcPr>
          <w:p>
            <w:pPr>
              <w:jc w:val="center"/>
            </w:pPr>
            <w:r>
              <w:t>Print Name: _____________________________</w:t>
            </w:r>
          </w:p>
        </w:tc>
      </w:tr>
    </w:tbl>
    <w:p/>
    <w:p/>
    <w:p>
      <w:r>
        <w:rPr>
          <w:b/>
          <w:sz w:val="20"/>
        </w:rPr>
        <w:t>For questions or assistance, please contact Seller at:</w:t>
      </w:r>
    </w:p>
    <w:p>
      <w:r>
        <w:rPr>
          <w:b w:val="0"/>
          <w:sz w:val="20"/>
        </w:rPr>
        <w:t>Phone: ____________________________</w:t>
      </w:r>
    </w:p>
    <w:p>
      <w:r>
        <w:rPr>
          <w:b w:val="0"/>
          <w:sz w:val="20"/>
        </w:rPr>
        <w:t>Email: ____________________________</w:t>
      </w:r>
    </w:p>
    <w:p>
      <w:r>
        <w:rPr>
          <w:b w:val="0"/>
          <w:sz w:val="20"/>
        </w:rPr>
        <w:t>Address: _______________________________________________________________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https://formdocs-us.com/pre-order-form/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pre-order-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