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PROJECT INTAKE FORM</w:t>
      </w:r>
    </w:p>
    <w:p/>
    <w:p/>
    <w:p>
      <w:r>
        <w:rPr>
          <w:b/>
          <w:sz w:val="20"/>
        </w:rPr>
        <w:t>1. PROJECT OVERVIEW</w:t>
      </w:r>
    </w:p>
    <w:p>
      <w:r>
        <w:rPr>
          <w:b w:val="0"/>
          <w:sz w:val="20"/>
        </w:rPr>
        <w:t>Project Name: ________________________________________________________</w:t>
      </w:r>
    </w:p>
    <w:p>
      <w:r>
        <w:rPr>
          <w:b w:val="0"/>
          <w:sz w:val="20"/>
        </w:rPr>
        <w:t>Project Sponsor: _____________________________________________________</w:t>
      </w:r>
    </w:p>
    <w:p>
      <w:r>
        <w:rPr>
          <w:b w:val="0"/>
          <w:sz w:val="20"/>
        </w:rPr>
        <w:t>Requested By: _______________________________________________________</w:t>
      </w:r>
    </w:p>
    <w:p>
      <w:r>
        <w:rPr>
          <w:b w:val="0"/>
          <w:sz w:val="20"/>
        </w:rPr>
        <w:t>Department: _________________________________________________________</w:t>
      </w:r>
    </w:p>
    <w:p>
      <w:r>
        <w:rPr>
          <w:b w:val="0"/>
          <w:sz w:val="20"/>
        </w:rPr>
        <w:t>Project Type: ________________________________________________________</w:t>
      </w:r>
    </w:p>
    <w:p>
      <w:r>
        <w:rPr>
          <w:b w:val="0"/>
          <w:sz w:val="20"/>
        </w:rPr>
        <w:t>Brief Project Description:</w:t>
      </w:r>
    </w:p>
    <w:p>
      <w:r>
        <w:t>_____________________________________________________________________</w:t>
        <w:br/>
        <w:t>_____________________________________________________________________</w:t>
        <w:br/>
        <w:t>_____________________________________________________________________</w:t>
        <w:br/>
      </w:r>
    </w:p>
    <w:p/>
    <w:p>
      <w:r>
        <w:rPr>
          <w:b/>
          <w:sz w:val="20"/>
        </w:rPr>
        <w:t>2. BUSINESS JUSTIFICATION</w:t>
      </w:r>
    </w:p>
    <w:p>
      <w:r>
        <w:rPr>
          <w:b w:val="0"/>
          <w:sz w:val="20"/>
        </w:rPr>
        <w:t>Describe the business need or problem the project addresses:</w:t>
      </w:r>
    </w:p>
    <w:p>
      <w:r>
        <w:t>_____________________________________________________________________</w:t>
        <w:br/>
        <w:t>_____________________________________________________________________</w:t>
        <w:br/>
        <w:t>_____________________________________________________________________</w:t>
        <w:br/>
      </w:r>
    </w:p>
    <w:p>
      <w:r>
        <w:rPr>
          <w:b w:val="0"/>
          <w:sz w:val="20"/>
        </w:rPr>
        <w:t>Expected Business Benefits:</w:t>
      </w:r>
    </w:p>
    <w:p>
      <w:r>
        <w:t>_____________________________________________________________________</w:t>
        <w:br/>
        <w:t>_____________________________________________________________________</w:t>
        <w:br/>
        <w:t>_____________________________________________________________________</w:t>
        <w:br/>
      </w:r>
    </w:p>
    <w:p/>
    <w:p>
      <w:r>
        <w:rPr>
          <w:b/>
          <w:sz w:val="20"/>
        </w:rPr>
        <w:t>3. PROJECT SCOPE</w:t>
      </w:r>
    </w:p>
    <w:p>
      <w:r>
        <w:rPr>
          <w:b w:val="0"/>
          <w:sz w:val="20"/>
        </w:rPr>
        <w:t>In Scope:</w:t>
      </w:r>
    </w:p>
    <w:p>
      <w:r>
        <w:t>_____________________________________________________________________</w:t>
        <w:br/>
        <w:t>_____________________________________________________________________</w:t>
        <w:br/>
        <w:t>_____________________________________________________________________</w:t>
        <w:br/>
      </w:r>
    </w:p>
    <w:p>
      <w:r>
        <w:rPr>
          <w:b w:val="0"/>
          <w:sz w:val="20"/>
        </w:rPr>
        <w:t>Out of Scope:</w:t>
      </w:r>
    </w:p>
    <w:p>
      <w:r>
        <w:t>_____________________________________________________________________</w:t>
        <w:br/>
        <w:t>_____________________________________________________________________</w:t>
        <w:br/>
        <w:t>_____________________________________________________________________</w:t>
        <w:br/>
      </w:r>
    </w:p>
    <w:p/>
    <w:p>
      <w:r>
        <w:rPr>
          <w:b/>
          <w:sz w:val="20"/>
        </w:rPr>
        <w:t>4. STAKEHOLDERS</w:t>
      </w:r>
    </w:p>
    <w:p>
      <w:r>
        <w:rPr>
          <w:b w:val="0"/>
          <w:sz w:val="20"/>
        </w:rPr>
        <w:t>List key stakeholders, roles, and contact information:</w:t>
      </w:r>
    </w:p>
    <w:tbl>
      <w:tblPr>
        <w:tblStyle w:val="TableGrid"/>
        <w:tblW w:type="auto" w:w="0"/>
        <w:tblLook w:firstColumn="1" w:firstRow="1" w:lastColumn="0" w:lastRow="0" w:noHBand="0" w:noVBand="1" w:val="04A0"/>
      </w:tblPr>
      <w:tblGrid>
        <w:gridCol w:w="3324"/>
        <w:gridCol w:w="3324"/>
        <w:gridCol w:w="3324"/>
      </w:tblGrid>
      <w:tr>
        <w:tc>
          <w:tcPr>
            <w:tcW w:type="dxa" w:w="3324"/>
          </w:tcPr>
          <w:p>
            <w:r>
              <w:t>Name</w:t>
            </w:r>
          </w:p>
        </w:tc>
        <w:tc>
          <w:tcPr>
            <w:tcW w:type="dxa" w:w="3324"/>
          </w:tcPr>
          <w:p>
            <w:r>
              <w:t>Role</w:t>
            </w:r>
          </w:p>
        </w:tc>
        <w:tc>
          <w:tcPr>
            <w:tcW w:type="dxa" w:w="3324"/>
          </w:tcPr>
          <w:p>
            <w:r>
              <w:t>Contact Information</w:t>
            </w:r>
          </w:p>
        </w:tc>
      </w:tr>
      <w:tr>
        <w:tc>
          <w:tcPr>
            <w:tcW w:type="dxa" w:w="3324"/>
          </w:tcPr>
          <w:p>
            <w:r/>
          </w:p>
        </w:tc>
        <w:tc>
          <w:tcPr>
            <w:tcW w:type="dxa" w:w="3324"/>
          </w:tcPr>
          <w:p>
            <w:r/>
          </w:p>
        </w:tc>
        <w:tc>
          <w:tcPr>
            <w:tcW w:type="dxa" w:w="3324"/>
          </w:tcPr>
          <w:p>
            <w:r/>
          </w:p>
        </w:tc>
      </w:tr>
    </w:tbl>
    <w:p/>
    <w:p/>
    <w:p>
      <w:r>
        <w:rPr>
          <w:b/>
          <w:sz w:val="20"/>
        </w:rPr>
        <w:t>5. TIMELINE AND MILESTONES</w:t>
      </w:r>
    </w:p>
    <w:p>
      <w:r>
        <w:rPr>
          <w:b w:val="0"/>
          <w:sz w:val="20"/>
        </w:rPr>
        <w:t>Provide a preliminary timeline and key milestones:</w:t>
      </w:r>
    </w:p>
    <w:tbl>
      <w:tblPr>
        <w:tblStyle w:val="TableGrid"/>
        <w:tblW w:type="auto" w:w="0"/>
        <w:tblLook w:firstColumn="1" w:firstRow="1" w:lastColumn="0" w:lastRow="0" w:noHBand="0" w:noVBand="1" w:val="04A0"/>
      </w:tblPr>
      <w:tblGrid>
        <w:gridCol w:w="3324"/>
        <w:gridCol w:w="3324"/>
        <w:gridCol w:w="3324"/>
      </w:tblGrid>
      <w:tr>
        <w:tc>
          <w:tcPr>
            <w:tcW w:type="dxa" w:w="3324"/>
          </w:tcPr>
          <w:p>
            <w:r>
              <w:t>Milestone</w:t>
            </w:r>
          </w:p>
        </w:tc>
        <w:tc>
          <w:tcPr>
            <w:tcW w:type="dxa" w:w="3324"/>
          </w:tcPr>
          <w:p>
            <w:r>
              <w:t>Target Date</w:t>
            </w:r>
          </w:p>
        </w:tc>
        <w:tc>
          <w:tcPr>
            <w:tcW w:type="dxa" w:w="3324"/>
          </w:tcPr>
          <w:p>
            <w:r>
              <w:t>Responsible Party</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r>
        <w:rPr>
          <w:b/>
          <w:sz w:val="20"/>
        </w:rPr>
        <w:t>6. BUDGET ESTIMATE</w:t>
      </w:r>
    </w:p>
    <w:p>
      <w:r>
        <w:rPr>
          <w:b w:val="0"/>
          <w:sz w:val="20"/>
        </w:rPr>
        <w:t>Provide a preliminary budget estimate and funding source:</w:t>
      </w:r>
    </w:p>
    <w:tbl>
      <w:tblPr>
        <w:tblStyle w:val="TableGrid"/>
        <w:tblW w:type="auto" w:w="0"/>
        <w:tblLook w:firstColumn="1" w:firstRow="1" w:lastColumn="0" w:lastRow="0" w:noHBand="0" w:noVBand="1" w:val="04A0"/>
      </w:tblPr>
      <w:tblGrid>
        <w:gridCol w:w="3324"/>
        <w:gridCol w:w="3324"/>
        <w:gridCol w:w="3324"/>
      </w:tblGrid>
      <w:tr>
        <w:tc>
          <w:tcPr>
            <w:tcW w:type="dxa" w:w="3324"/>
          </w:tcPr>
          <w:p>
            <w:r>
              <w:t>Cost Category</w:t>
            </w:r>
          </w:p>
        </w:tc>
        <w:tc>
          <w:tcPr>
            <w:tcW w:type="dxa" w:w="3324"/>
          </w:tcPr>
          <w:p>
            <w:r>
              <w:t>Estimated Amount (USD)</w:t>
            </w:r>
          </w:p>
        </w:tc>
        <w:tc>
          <w:tcPr>
            <w:tcW w:type="dxa" w:w="3324"/>
          </w:tcPr>
          <w:p>
            <w:r>
              <w:t>Comments</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r>
        <w:rPr>
          <w:b/>
          <w:sz w:val="20"/>
        </w:rPr>
        <w:t>7. RISKS AND DEPENDENCIES</w:t>
      </w:r>
    </w:p>
    <w:p>
      <w:r>
        <w:rPr>
          <w:b w:val="0"/>
          <w:sz w:val="20"/>
        </w:rPr>
        <w:t>Identify potential risks and dependencies:</w:t>
      </w:r>
    </w:p>
    <w:tbl>
      <w:tblPr>
        <w:tblStyle w:val="TableGrid"/>
        <w:tblW w:type="auto" w:w="0"/>
        <w:tblLook w:firstColumn="1" w:firstRow="1" w:lastColumn="0" w:lastRow="0" w:noHBand="0" w:noVBand="1" w:val="04A0"/>
      </w:tblPr>
      <w:tblGrid>
        <w:gridCol w:w="3324"/>
        <w:gridCol w:w="3324"/>
        <w:gridCol w:w="3324"/>
      </w:tblGrid>
      <w:tr>
        <w:tc>
          <w:tcPr>
            <w:tcW w:type="dxa" w:w="3324"/>
          </w:tcPr>
          <w:p>
            <w:r>
              <w:t>Risk/Dependency</w:t>
            </w:r>
          </w:p>
        </w:tc>
        <w:tc>
          <w:tcPr>
            <w:tcW w:type="dxa" w:w="3324"/>
          </w:tcPr>
          <w:p>
            <w:r>
              <w:t>Impact</w:t>
            </w:r>
          </w:p>
        </w:tc>
        <w:tc>
          <w:tcPr>
            <w:tcW w:type="dxa" w:w="3324"/>
          </w:tcPr>
          <w:p>
            <w:r>
              <w:t>Mitigation Strategy</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r>
        <w:rPr>
          <w:b/>
          <w:sz w:val="20"/>
        </w:rPr>
        <w:t>8. APPROVALS</w:t>
      </w:r>
    </w:p>
    <w:p>
      <w:r>
        <w:rPr>
          <w:b w:val="0"/>
          <w:sz w:val="20"/>
        </w:rPr>
        <w:t>Required approvals to proceed with the project:</w:t>
      </w:r>
    </w:p>
    <w:tbl>
      <w:tblPr>
        <w:tblStyle w:val="TableGrid"/>
        <w:tblW w:type="auto" w:w="0"/>
        <w:tblLook w:firstColumn="1" w:firstRow="1" w:lastColumn="0" w:lastRow="0" w:noHBand="0" w:noVBand="1" w:val="04A0"/>
      </w:tblPr>
      <w:tblGrid>
        <w:gridCol w:w="3324"/>
        <w:gridCol w:w="3324"/>
        <w:gridCol w:w="3324"/>
      </w:tblGrid>
      <w:tr>
        <w:tc>
          <w:tcPr>
            <w:tcW w:type="dxa" w:w="3324"/>
          </w:tcPr>
          <w:p>
            <w:r>
              <w:t>Approver Name</w:t>
            </w:r>
          </w:p>
        </w:tc>
        <w:tc>
          <w:tcPr>
            <w:tcW w:type="dxa" w:w="3324"/>
          </w:tcPr>
          <w:p>
            <w:r>
              <w:t>Title</w:t>
            </w:r>
          </w:p>
        </w:tc>
        <w:tc>
          <w:tcPr>
            <w:tcW w:type="dxa" w:w="3324"/>
          </w:tcPr>
          <w:p>
            <w:r>
              <w:t>Signature</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p>
      <w:r>
        <w:rPr>
          <w:b/>
          <w:sz w:val="20"/>
        </w:rPr>
        <w:t>LEGAL AND COMPLIANCE STATEMENT</w:t>
      </w:r>
    </w:p>
    <w:p>
      <w:r>
        <w:rPr>
          <w:b w:val="0"/>
          <w:sz w:val="20"/>
        </w:rPr>
        <w:t>By submitting this Project Intake Form, the requester certifies that all information provided is accurate, complete, and complies with applicable company policies and United States law. The project will be executed in accordance with all relevant regulations, contractual obligations, and ethical standards. The requester acknowledges responsibility for obtaining all required internal and external approvals prior to project initiation.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PROJECT SPONSOR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https://formdocs-us.com/project-intake-form/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project-intak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