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PROOF OF LOSS FORM</w:t>
      </w:r>
    </w:p>
    <w:p/>
    <w:p/>
    <w:p>
      <w:r>
        <w:rPr>
          <w:b/>
          <w:sz w:val="20"/>
        </w:rPr>
        <w:t>Insured Information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City: __________________________ State: __________ Zip Code: ______________</w:t>
      </w:r>
    </w:p>
    <w:p>
      <w:r>
        <w:rPr>
          <w:b w:val="0"/>
          <w:sz w:val="20"/>
        </w:rPr>
        <w:t>Phone Number: 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</w:t>
      </w:r>
    </w:p>
    <w:p/>
    <w:p>
      <w:r>
        <w:rPr>
          <w:b/>
          <w:sz w:val="20"/>
        </w:rPr>
        <w:t>Insurance Policy Information</w:t>
      </w:r>
    </w:p>
    <w:p>
      <w:r>
        <w:rPr>
          <w:b w:val="0"/>
          <w:sz w:val="20"/>
        </w:rPr>
        <w:t>Insurance Company: _______________________________________________________</w:t>
      </w:r>
    </w:p>
    <w:p>
      <w:r>
        <w:rPr>
          <w:b w:val="0"/>
          <w:sz w:val="20"/>
        </w:rPr>
        <w:t>Policy Number: ___________________________________________________________</w:t>
      </w:r>
    </w:p>
    <w:p>
      <w:r>
        <w:rPr>
          <w:b w:val="0"/>
          <w:sz w:val="20"/>
        </w:rPr>
        <w:t>Agent Name: _____________________________________________________________</w:t>
      </w:r>
    </w:p>
    <w:p>
      <w:r>
        <w:rPr>
          <w:b w:val="0"/>
          <w:sz w:val="20"/>
        </w:rPr>
        <w:t>Agent Phone Number: ______________________________________________________</w:t>
      </w:r>
    </w:p>
    <w:p>
      <w:r>
        <w:rPr>
          <w:b w:val="0"/>
          <w:sz w:val="20"/>
        </w:rPr>
        <w:t>Type of Policy: ___________________________________________________________</w:t>
      </w:r>
    </w:p>
    <w:p/>
    <w:p>
      <w:r>
        <w:rPr>
          <w:b/>
          <w:sz w:val="20"/>
        </w:rPr>
        <w:t>Loss Information</w:t>
      </w:r>
    </w:p>
    <w:p>
      <w:r>
        <w:rPr>
          <w:b w:val="0"/>
          <w:sz w:val="20"/>
        </w:rPr>
        <w:t>Date of Loss: _____________________________________________________________</w:t>
      </w:r>
    </w:p>
    <w:p>
      <w:r>
        <w:rPr>
          <w:b w:val="0"/>
          <w:sz w:val="20"/>
        </w:rPr>
        <w:t>Location of Loss: _________________________________________________________</w:t>
      </w:r>
    </w:p>
    <w:p>
      <w:r>
        <w:rPr>
          <w:b w:val="0"/>
          <w:sz w:val="20"/>
        </w:rPr>
        <w:t>Cause of Loss (be specific): _______________________________________________</w:t>
      </w:r>
    </w:p>
    <w:p>
      <w:r>
        <w:rPr>
          <w:b w:val="0"/>
          <w:sz w:val="20"/>
        </w:rPr>
        <w:t>Description of Loss/Damage: _______________________________________________</w:t>
      </w:r>
    </w:p>
    <w:p>
      <w:r>
        <w:rPr>
          <w:b w:val="0"/>
          <w:sz w:val="20"/>
        </w:rPr>
        <w:t>Have you reported this loss to the police? □ Yes □ No</w:t>
      </w:r>
    </w:p>
    <w:p>
      <w:r>
        <w:rPr>
          <w:b w:val="0"/>
          <w:sz w:val="20"/>
        </w:rPr>
        <w:t>If yes, Police Report Number: _____________________________________________</w:t>
      </w:r>
    </w:p>
    <w:p>
      <w:r>
        <w:rPr>
          <w:b w:val="0"/>
          <w:sz w:val="20"/>
        </w:rPr>
        <w:t>Name and Phone Number of Investigator: ____________________________________</w:t>
      </w:r>
    </w:p>
    <w:p/>
    <w:p>
      <w:r>
        <w:rPr>
          <w:b/>
          <w:sz w:val="20"/>
        </w:rPr>
        <w:t>Description of Property Involved in Loss</w:t>
      </w:r>
    </w:p>
    <w:p>
      <w:r>
        <w:rPr>
          <w:b w:val="0"/>
          <w:sz w:val="20"/>
        </w:rPr>
        <w:t>Item Description: ________________________________________________________</w:t>
      </w:r>
    </w:p>
    <w:p>
      <w:r>
        <w:rPr>
          <w:b w:val="0"/>
          <w:sz w:val="20"/>
        </w:rPr>
        <w:t>Manufacturer/Model: ______________________________________________________</w:t>
      </w:r>
    </w:p>
    <w:p>
      <w:r>
        <w:rPr>
          <w:b w:val="0"/>
          <w:sz w:val="20"/>
        </w:rPr>
        <w:t>Serial Number: ___________________________________________________________</w:t>
      </w:r>
    </w:p>
    <w:p>
      <w:r>
        <w:rPr>
          <w:b w:val="0"/>
          <w:sz w:val="20"/>
        </w:rPr>
        <w:t>Date Purchased: __________________________________________________________</w:t>
      </w:r>
    </w:p>
    <w:p>
      <w:r>
        <w:rPr>
          <w:b w:val="0"/>
          <w:sz w:val="20"/>
        </w:rPr>
        <w:t>Purchase Price: __________________________________________________________</w:t>
      </w:r>
    </w:p>
    <w:p>
      <w:r>
        <w:rPr>
          <w:b w:val="0"/>
          <w:sz w:val="20"/>
        </w:rPr>
        <w:t>Current Value: ___________________________________________________________</w:t>
      </w:r>
    </w:p>
    <w:p>
      <w:r>
        <w:rPr>
          <w:b w:val="0"/>
          <w:sz w:val="20"/>
        </w:rPr>
        <w:t>Amount Claimed: __________________________________________________________</w:t>
      </w:r>
    </w:p>
    <w:p/>
    <w:p>
      <w:r>
        <w:rPr>
          <w:b/>
          <w:sz w:val="20"/>
        </w:rPr>
        <w:t>Circumstances of Loss</w:t>
      </w:r>
    </w:p>
    <w:p>
      <w:r>
        <w:rPr>
          <w:b w:val="0"/>
          <w:sz w:val="20"/>
        </w:rPr>
        <w:t>Describe in detail how the loss or damage occurred. Include all relevant facts: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0"/>
        </w:rPr>
        <w:t>Additional Information</w:t>
      </w:r>
    </w:p>
    <w:p>
      <w:r>
        <w:rPr>
          <w:b w:val="0"/>
          <w:sz w:val="20"/>
        </w:rPr>
        <w:t>Were there any witnesses? □ Yes □ No</w:t>
      </w:r>
    </w:p>
    <w:p>
      <w:r>
        <w:rPr>
          <w:b w:val="0"/>
          <w:sz w:val="20"/>
        </w:rPr>
        <w:t>If yes, provide name(s) and contact information: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Is there any other insurance coverage for this loss? □ Yes □ No</w:t>
      </w:r>
    </w:p>
    <w:p>
      <w:r>
        <w:rPr>
          <w:b w:val="0"/>
          <w:sz w:val="20"/>
        </w:rPr>
        <w:t>If yes, please provide details: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0"/>
        </w:rPr>
        <w:t>Declaration</w:t>
      </w:r>
    </w:p>
    <w:p>
      <w:r>
        <w:rPr>
          <w:b w:val="0"/>
          <w:sz w:val="20"/>
        </w:rPr>
        <w:t>I declare that the foregoing statements are true and correct to the best of my knowledge and belief. I understand that any false or fraudulent statements may result in denial of my claim and/or legal action.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Insured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Date: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/>
    <w:p/>
    <w:p>
      <w:r>
        <w:rPr>
          <w:b/>
          <w:sz w:val="20"/>
        </w:rPr>
        <w:t>Witness (if applicable)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Witness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Date: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/>
    <w:p/>
    <w:p>
      <w:r>
        <w:rPr>
          <w:b/>
          <w:sz w:val="20"/>
        </w:rPr>
        <w:t>Notary Acknowledgment</w:t>
      </w:r>
    </w:p>
    <w:p>
      <w:r>
        <w:rPr>
          <w:b w:val="0"/>
          <w:sz w:val="20"/>
        </w:rPr>
        <w:t>State of ___________________</w:t>
      </w:r>
    </w:p>
    <w:p>
      <w:r>
        <w:rPr>
          <w:b w:val="0"/>
          <w:sz w:val="20"/>
        </w:rPr>
        <w:t>County of __________________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Subscribed and sworn to (or affirmed) before me on this _____ day of ________________, by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proved to me on the basis of satisfactory evidence to be the person(s) who appeared before me.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Notary Public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Notary Seal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(Seal)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Commission Expires: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https://formdocs-us.com/proof-of-loss-form/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https://formdocs-us.com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formdocs-us.com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docs-us.com/proof-of-loss-form/" TargetMode="External"/><Relationship Id="rId10" Type="http://schemas.openxmlformats.org/officeDocument/2006/relationships/hyperlink" Target="https://formdocs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