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REIMBURSEMENT REQUEST FORM</w:t>
      </w:r>
    </w:p>
    <w:p/>
    <w:p/>
    <w:p>
      <w:r>
        <w:rPr>
          <w:b/>
          <w:sz w:val="22"/>
        </w:rPr>
        <w:t>Employee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/>
    <w:p>
      <w:r>
        <w:rPr>
          <w:b/>
          <w:sz w:val="22"/>
        </w:rPr>
        <w:t>Expense Details</w:t>
      </w:r>
    </w:p>
    <w:p>
      <w:r>
        <w:rPr>
          <w:b w:val="0"/>
          <w:sz w:val="20"/>
        </w:rPr>
        <w:t>Date(s) of Expense: ___________________________________________________</w:t>
      </w:r>
    </w:p>
    <w:p>
      <w:r>
        <w:rPr>
          <w:b w:val="0"/>
          <w:sz w:val="20"/>
        </w:rPr>
        <w:t>Purpose of Expense: ___________________________________________________</w:t>
      </w:r>
    </w:p>
    <w:p>
      <w:r>
        <w:rPr>
          <w:b w:val="0"/>
          <w:sz w:val="20"/>
        </w:rPr>
        <w:t>Description of Expense(s):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Date</w:t>
            </w:r>
          </w:p>
        </w:tc>
        <w:tc>
          <w:tcPr>
            <w:tcW w:type="dxa" w:w="1994"/>
          </w:tcPr>
          <w:p>
            <w:r>
              <w:t>Description</w:t>
            </w:r>
          </w:p>
        </w:tc>
        <w:tc>
          <w:tcPr>
            <w:tcW w:type="dxa" w:w="1994"/>
          </w:tcPr>
          <w:p>
            <w:r>
              <w:t>Category</w:t>
            </w:r>
          </w:p>
        </w:tc>
        <w:tc>
          <w:tcPr>
            <w:tcW w:type="dxa" w:w="1994"/>
          </w:tcPr>
          <w:p>
            <w:r>
              <w:t>Amount (USD)</w:t>
            </w:r>
          </w:p>
        </w:tc>
        <w:tc>
          <w:tcPr>
            <w:tcW w:type="dxa" w:w="1994"/>
          </w:tcPr>
          <w:p>
            <w:r>
              <w:t>Receipt Attached (Y/N)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sz w:val="20"/>
        </w:rPr>
        <w:t>Total Amount Requested: $____________________________</w:t>
      </w:r>
    </w:p>
    <w:p/>
    <w:p>
      <w:r>
        <w:rPr>
          <w:b/>
          <w:sz w:val="22"/>
        </w:rPr>
        <w:t>Payment Method</w:t>
      </w:r>
    </w:p>
    <w:p>
      <w:r>
        <w:rPr>
          <w:b w:val="0"/>
          <w:sz w:val="20"/>
        </w:rPr>
        <w:t>☐ Direct Deposit to Employee's Account</w:t>
      </w:r>
    </w:p>
    <w:p>
      <w:r>
        <w:rPr>
          <w:b w:val="0"/>
          <w:sz w:val="20"/>
        </w:rPr>
        <w:t>Bank Name: ___________________________________________________________</w:t>
      </w:r>
    </w:p>
    <w:p>
      <w:r>
        <w:rPr>
          <w:b w:val="0"/>
          <w:sz w:val="20"/>
        </w:rPr>
        <w:t>Account Number: ______________________________________________________</w:t>
      </w:r>
    </w:p>
    <w:p>
      <w:r>
        <w:rPr>
          <w:b w:val="0"/>
          <w:sz w:val="20"/>
        </w:rPr>
        <w:t>Routing Number: ______________________________________________________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☐ Check by Mail</w:t>
      </w:r>
    </w:p>
    <w:p>
      <w:r>
        <w:rPr>
          <w:b w:val="0"/>
          <w:sz w:val="20"/>
        </w:rPr>
        <w:t>Mailing Address: 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Certification and Agreement</w:t>
      </w:r>
    </w:p>
    <w:p>
      <w:r>
        <w:rPr>
          <w:b w:val="0"/>
          <w:sz w:val="20"/>
        </w:rPr>
        <w:t>I certify that the above expenses were incurred by me in the performance of my duties and are in accordance with company policies and United States laws. I have attached all required receipts and documentation to support this reimbursement request.</w:t>
      </w:r>
    </w:p>
    <w:p/>
    <w:p>
      <w:r>
        <w:rPr>
          <w:b w:val="0"/>
          <w:sz w:val="20"/>
        </w:rPr>
        <w:t>I understand that any false, fraudulent, or misleading claims may result in disciplinary action, including but not limited to denial of reimbursement, repayment obligations, and termination of employment.</w:t>
      </w:r>
    </w:p>
    <w:p/>
    <w:p>
      <w:r>
        <w:rPr>
          <w:b w:val="0"/>
          <w:sz w:val="20"/>
        </w:rPr>
        <w:t>Employee Signature: ____________________________________    Date: ______________________</w:t>
      </w:r>
    </w:p>
    <w:p/>
    <w:p/>
    <w:p>
      <w:r>
        <w:rPr>
          <w:b/>
          <w:sz w:val="22"/>
        </w:rPr>
        <w:t>Supervisor Approval</w:t>
      </w:r>
    </w:p>
    <w:p>
      <w:r>
        <w:rPr>
          <w:b w:val="0"/>
          <w:sz w:val="20"/>
        </w:rPr>
        <w:t>Supervisor Name: ______________________________________________________</w:t>
      </w:r>
    </w:p>
    <w:p>
      <w:r>
        <w:rPr>
          <w:b w:val="0"/>
          <w:sz w:val="20"/>
        </w:rPr>
        <w:t>Supervisor Title: _______________________________________________________</w:t>
      </w:r>
    </w:p>
    <w:p>
      <w:r>
        <w:rPr>
          <w:b w:val="0"/>
          <w:sz w:val="20"/>
        </w:rPr>
        <w:t>Approval Status: ☐ Approved    ☐ Denied</w:t>
      </w:r>
    </w:p>
    <w:p>
      <w:r>
        <w:rPr>
          <w:b w:val="0"/>
          <w:sz w:val="20"/>
        </w:rPr>
        <w:t>Comments: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 w:val="0"/>
          <w:sz w:val="20"/>
        </w:rPr>
        <w:t>Supervisor Signature: __________________________________    Date: _______________________</w:t>
      </w:r>
    </w:p>
    <w:p/>
    <w:p/>
    <w:p>
      <w:r>
        <w:rPr>
          <w:b/>
          <w:sz w:val="22"/>
        </w:rPr>
        <w:t>Finance Department Use Only</w:t>
      </w:r>
    </w:p>
    <w:p>
      <w:r>
        <w:rPr>
          <w:b w:val="0"/>
          <w:sz w:val="20"/>
        </w:rPr>
        <w:t>Reviewed by: __________________________________________________________</w:t>
      </w:r>
    </w:p>
    <w:p>
      <w:r>
        <w:rPr>
          <w:b w:val="0"/>
          <w:sz w:val="20"/>
        </w:rPr>
        <w:t>Date Reviewed: ________________________________________________________</w:t>
      </w:r>
    </w:p>
    <w:p>
      <w:r>
        <w:rPr>
          <w:b w:val="0"/>
          <w:sz w:val="20"/>
        </w:rPr>
        <w:t>Payment Processed by: _________________________________________________</w:t>
      </w:r>
    </w:p>
    <w:p>
      <w:r>
        <w:rPr>
          <w:b w:val="0"/>
          <w:sz w:val="20"/>
        </w:rPr>
        <w:t>Payment Date: _________________________________________________________</w:t>
      </w:r>
    </w:p>
    <w:p>
      <w:r>
        <w:rPr>
          <w:b w:val="0"/>
          <w:sz w:val="20"/>
        </w:rPr>
        <w:t>Payment Method: _______________________________________________________</w:t>
      </w:r>
    </w:p>
    <w:p>
      <w:r>
        <w:rPr>
          <w:b w:val="0"/>
          <w:sz w:val="20"/>
        </w:rPr>
        <w:t>Check Number / Transaction ID: _________________________________________</w:t>
      </w:r>
    </w:p>
    <w:p>
      <w:r>
        <w:rPr>
          <w:b w:val="0"/>
          <w:sz w:val="20"/>
        </w:rPr>
        <w:t>Notes: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Supervisor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https://formdocs-us.com/reimbursement-form/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docs-us.com/reimbursement-form/" TargetMode="External"/><Relationship Id="rId10" Type="http://schemas.openxmlformats.org/officeDocument/2006/relationships/hyperlink" Target="https://form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