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RISK ACCEPTANCE FORM</w:t>
      </w:r>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Event/Activity Details:</w:t>
      </w:r>
    </w:p>
    <w:p>
      <w:r>
        <w:rPr>
          <w:b w:val="0"/>
          <w:sz w:val="20"/>
        </w:rPr>
        <w:t>Name of Event/Activity: _________________________________________________</w:t>
      </w:r>
    </w:p>
    <w:p>
      <w:r>
        <w:rPr>
          <w:b w:val="0"/>
          <w:sz w:val="20"/>
        </w:rPr>
        <w:t>Location: ______________________________________________________________</w:t>
      </w:r>
    </w:p>
    <w:p>
      <w:r>
        <w:rPr>
          <w:b w:val="0"/>
          <w:sz w:val="20"/>
        </w:rPr>
        <w:t>Description: ___________________________________________________________</w:t>
      </w:r>
    </w:p>
    <w:p>
      <w:r>
        <w:rPr>
          <w:b w:val="0"/>
          <w:sz w:val="20"/>
        </w:rPr>
        <w:t>Date(s) of Event/Activity: ______________________________________________</w:t>
      </w:r>
    </w:p>
    <w:p/>
    <w:p>
      <w:r>
        <w:rPr>
          <w:b/>
          <w:sz w:val="20"/>
        </w:rPr>
        <w:t>Acknowledgment of Risk:</w:t>
      </w:r>
    </w:p>
    <w:p>
      <w:r>
        <w:rPr>
          <w:b w:val="0"/>
          <w:sz w:val="20"/>
        </w:rPr>
        <w:t>I, the undersigned, acknowledge that participation in the above-mentioned event/activity involves inherent risks, dangers, and hazards which may result in injury, illness, disability, or death to myself or others. I understand that these risks may arise from known or unknown causes, including but not limited to equipment failure, negligence of others, acts of nature, or other risks associated with the activity.</w:t>
      </w:r>
    </w:p>
    <w:p/>
    <w:p>
      <w:r>
        <w:rPr>
          <w:b/>
          <w:sz w:val="20"/>
        </w:rPr>
        <w:t>Assumption of Risk:</w:t>
      </w:r>
    </w:p>
    <w:p>
      <w:r>
        <w:rPr>
          <w:b w:val="0"/>
          <w:sz w:val="20"/>
        </w:rPr>
        <w:t>I voluntarily assume full responsibility for any and all risks of loss, property damage, personal injury, or death that may be sustained while participating in the event/activity, whether caused by the negligence of the releasees or otherwise. I understand and agree that I am responsible for my own safety and the consequences of my participation.</w:t>
      </w:r>
    </w:p>
    <w:p/>
    <w:p>
      <w:r>
        <w:rPr>
          <w:b/>
          <w:sz w:val="20"/>
        </w:rPr>
        <w:t>Release and Waiver of Liability:</w:t>
      </w:r>
    </w:p>
    <w:p>
      <w:r>
        <w:rPr>
          <w:b w:val="0"/>
          <w:sz w:val="20"/>
        </w:rPr>
        <w:t>In consideration of being permitted to participate in the event/activity, I hereby waive, release, discharge, and covenant not to sue the organizers, sponsors, owners, employees, volunteers, agents, and representatives (collectively, the 'Releasees') from any and all liability, claims, demands, actions, or causes of action whatsoever arising out of or related to any loss, damage, injury, or death that may be sustained, whether caused by the negligence of the Releasees or otherwise. This waiver and release applies to all claims, including but not limited to claims for personal injury, property damage, wrongful death, or any other losses.</w:t>
      </w:r>
    </w:p>
    <w:p/>
    <w:p>
      <w:r>
        <w:rPr>
          <w:b/>
          <w:sz w:val="20"/>
        </w:rPr>
        <w:t>Indemnification:</w:t>
      </w:r>
    </w:p>
    <w:p>
      <w:r>
        <w:rPr>
          <w:b w:val="0"/>
          <w:sz w:val="20"/>
        </w:rPr>
        <w:t>I agree to indemnify, defend, and hold harmless the Releasees against any and all claims, liabilities, damages, costs, or expenses (including attorneys’ fees) arising from my participation in the event/activity or from any breach of this agreement, including claims arising from my own negligence or intentional misconduct.</w:t>
      </w:r>
    </w:p>
    <w:p/>
    <w:p>
      <w:r>
        <w:rPr>
          <w:b/>
          <w:sz w:val="20"/>
        </w:rPr>
        <w:t>Medical Condition and Fitness to Participate:</w:t>
      </w:r>
    </w:p>
    <w:p>
      <w:r>
        <w:rPr>
          <w:b w:val="0"/>
          <w:sz w:val="20"/>
        </w:rPr>
        <w:t>I certify that I am physically and mentally capable of participating in the event/activity and have no medical conditions that would increase my risk of injury or illness. I understand that it is my responsibility to consult with a physician before participating if I have any doubts about my fitness.</w:t>
      </w:r>
    </w:p>
    <w:p/>
    <w:p>
      <w:r>
        <w:rPr>
          <w:b/>
          <w:sz w:val="20"/>
        </w:rPr>
        <w:t>Emergency Medical Treatment Authorization:</w:t>
      </w:r>
    </w:p>
    <w:p>
      <w:r>
        <w:rPr>
          <w:b w:val="0"/>
          <w:sz w:val="20"/>
        </w:rPr>
        <w:t>In the event of injury or illness, I authorize the Releasees to obtain emergency medical treatment on my behalf if I am unable to provide consent. I agree to be responsible for any costs incurred related to such treatment.</w:t>
      </w:r>
    </w:p>
    <w:p/>
    <w:p>
      <w:r>
        <w:rPr>
          <w:b/>
          <w:sz w:val="20"/>
        </w:rPr>
        <w:t>Use of Likeness:</w:t>
      </w:r>
    </w:p>
    <w:p>
      <w:r>
        <w:rPr>
          <w:b w:val="0"/>
          <w:sz w:val="20"/>
        </w:rPr>
        <w:t>I grant permission to the organizers and their designees to use photographs, video, or other media containing my likeness for promotional or educational purposes without compensation or further consent.</w:t>
      </w:r>
    </w:p>
    <w:p/>
    <w:p>
      <w:r>
        <w:rPr>
          <w:b/>
          <w:sz w:val="20"/>
        </w:rPr>
        <w:t>Severability:</w:t>
      </w:r>
    </w:p>
    <w:p>
      <w:r>
        <w:rPr>
          <w:b w:val="0"/>
          <w:sz w:val="20"/>
        </w:rPr>
        <w:t>If any provision of this Agreement is found to be unenforceable or invalid, the remaining provisions shall remain in full force and effect.</w:t>
      </w:r>
    </w:p>
    <w:p/>
    <w:p>
      <w:r>
        <w:rPr>
          <w:b/>
          <w:sz w:val="20"/>
        </w:rPr>
        <w:t>Governing Law and Jurisdiction:</w:t>
      </w:r>
    </w:p>
    <w:p>
      <w:r>
        <w:rPr>
          <w:b w:val="0"/>
          <w:sz w:val="20"/>
        </w:rPr>
        <w:t>This Agreement shall be governed by and construed in accordance with the laws of the United States and the applicable state law where the event/activity takes place. The parties agree that any disputes arising from this Agreement shall be resolved exclusively in the competent courts of the applicable jurisdiction.</w:t>
      </w:r>
    </w:p>
    <w:p/>
    <w:p/>
    <w:p>
      <w:r>
        <w:rPr>
          <w:b/>
          <w:sz w:val="20"/>
        </w:rPr>
        <w:t>Participant Declaration and Signature:</w:t>
      </w:r>
    </w:p>
    <w:p>
      <w:r>
        <w:rPr>
          <w:b w:val="0"/>
          <w:sz w:val="20"/>
        </w:rPr>
        <w:t>I have carefully read this Risk Acceptance Form, fully understand its terms, and understand that I am giving up substantial rights by signing it. I sign this document freely and voluntarily without any inducement.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Date: 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p>
        </w:tc>
      </w:tr>
    </w:tbl>
    <w:p/>
    <w:p/>
    <w:p>
      <w:r>
        <w:rPr>
          <w:b/>
          <w:sz w:val="20"/>
        </w:rPr>
        <w:t>Witness Declaration and Signature:</w:t>
      </w:r>
    </w:p>
    <w:p>
      <w:r>
        <w:rPr>
          <w:b w:val="0"/>
          <w:sz w:val="20"/>
        </w:rPr>
        <w:t>I certify that I witnessed the participant signing this Risk Acceptance Form and that the participant appeared to be of sound mind, voluntarily signing this document.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Date: 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https://formdocs-us.com/risk-acceptance-form/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risk-acceptanc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