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SHEETS ORDER FORM</w:t>
      </w:r>
    </w:p>
    <w:p/>
    <w:p/>
    <w:p>
      <w:r>
        <w:rPr>
          <w:b/>
          <w:sz w:val="20"/>
        </w:rPr>
        <w:t>Customer Information</w:t>
      </w:r>
    </w:p>
    <w:p>
      <w:r>
        <w:rPr>
          <w:b w:val="0"/>
          <w:sz w:val="20"/>
        </w:rPr>
        <w:t>Full Name: ____________________________________________________________</w:t>
      </w:r>
    </w:p>
    <w:p>
      <w:r>
        <w:rPr>
          <w:b w:val="0"/>
          <w:sz w:val="20"/>
        </w:rPr>
        <w:t>Company Name (if applicable): ____________________________________________</w:t>
      </w:r>
    </w:p>
    <w:p>
      <w:r>
        <w:rPr>
          <w:b w:val="0"/>
          <w:sz w:val="20"/>
        </w:rPr>
        <w:t>Billing Address: ________________________________________________________</w:t>
      </w:r>
    </w:p>
    <w:p>
      <w:r>
        <w:rPr>
          <w:b w:val="0"/>
          <w:sz w:val="20"/>
        </w:rPr>
        <w:t>Shipping Address (if different): 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Order Details</w:t>
      </w:r>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Item #</w:t>
            </w:r>
          </w:p>
        </w:tc>
        <w:tc>
          <w:tcPr>
            <w:tcW w:type="dxa" w:w="1994"/>
          </w:tcPr>
          <w:p>
            <w:pPr>
              <w:jc w:val="center"/>
            </w:pPr>
            <w:r>
              <w:t>Description</w:t>
            </w:r>
          </w:p>
        </w:tc>
        <w:tc>
          <w:tcPr>
            <w:tcW w:type="dxa" w:w="1994"/>
          </w:tcPr>
          <w:p>
            <w:pPr>
              <w:jc w:val="center"/>
            </w:pPr>
            <w:r>
              <w:t>Quantity</w:t>
            </w:r>
          </w:p>
        </w:tc>
        <w:tc>
          <w:tcPr>
            <w:tcW w:type="dxa" w:w="1994"/>
          </w:tcPr>
          <w:p>
            <w:pPr>
              <w:jc w:val="center"/>
            </w:pPr>
            <w:r>
              <w:t>Unit Price (USD)</w:t>
            </w:r>
          </w:p>
        </w:tc>
        <w:tc>
          <w:tcPr>
            <w:tcW w:type="dxa" w:w="1994"/>
          </w:tcPr>
          <w:p>
            <w:pPr>
              <w:jc w:val="center"/>
            </w:pPr>
            <w:r>
              <w:t>Total Price (USD)</w:t>
            </w:r>
          </w:p>
        </w:tc>
      </w:tr>
      <w:tr>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r>
    </w:tbl>
    <w:p/>
    <w:p>
      <w:r>
        <w:rPr>
          <w:b/>
          <w:sz w:val="20"/>
        </w:rPr>
        <w:t>Order Summary</w:t>
      </w:r>
    </w:p>
    <w:p>
      <w:r>
        <w:rPr>
          <w:b w:val="0"/>
          <w:sz w:val="20"/>
        </w:rPr>
        <w:t>Subtotal: ________________________________________________ USD</w:t>
      </w:r>
    </w:p>
    <w:p>
      <w:r>
        <w:rPr>
          <w:b w:val="0"/>
          <w:sz w:val="20"/>
        </w:rPr>
        <w:t>Sales Tax (if applicable): _______________________________ USD</w:t>
      </w:r>
    </w:p>
    <w:p>
      <w:r>
        <w:rPr>
          <w:b w:val="0"/>
          <w:sz w:val="20"/>
        </w:rPr>
        <w:t>Shipping and Handling: ____________________________________ USD</w:t>
      </w:r>
    </w:p>
    <w:p>
      <w:r>
        <w:rPr>
          <w:b w:val="0"/>
          <w:sz w:val="20"/>
        </w:rPr>
        <w:t>Total Amount Due: ________________________________________ USD</w:t>
      </w:r>
    </w:p>
    <w:p/>
    <w:p>
      <w:r>
        <w:rPr>
          <w:b/>
          <w:sz w:val="20"/>
        </w:rPr>
        <w:t>Payment Information</w:t>
      </w:r>
    </w:p>
    <w:p>
      <w:r>
        <w:rPr>
          <w:b w:val="0"/>
          <w:sz w:val="20"/>
        </w:rPr>
        <w:t>Payment Method (check one):</w:t>
      </w:r>
    </w:p>
    <w:p>
      <w:r>
        <w:rPr>
          <w:b w:val="0"/>
          <w:sz w:val="20"/>
        </w:rPr>
        <w:t xml:space="preserve">    ☐ Credit Card     ☐ PayPal     ☐ Bank Transfer     ☐ Check     ☐ Other: _____________________</w:t>
      </w:r>
    </w:p>
    <w:p>
      <w:r>
        <w:rPr>
          <w:b w:val="0"/>
          <w:sz w:val="20"/>
        </w:rPr>
        <w:t>If Credit Card, please provide:</w:t>
      </w:r>
    </w:p>
    <w:p>
      <w:r>
        <w:rPr>
          <w:b w:val="0"/>
          <w:sz w:val="20"/>
        </w:rPr>
        <w:t xml:space="preserve">    Cardholder Name: ________________________________________</w:t>
      </w:r>
    </w:p>
    <w:p>
      <w:r>
        <w:rPr>
          <w:b w:val="0"/>
          <w:sz w:val="20"/>
        </w:rPr>
        <w:t xml:space="preserve">    Card Number: ____________________________________________</w:t>
      </w:r>
    </w:p>
    <w:p>
      <w:r>
        <w:rPr>
          <w:b w:val="0"/>
          <w:sz w:val="20"/>
        </w:rPr>
        <w:t xml:space="preserve">    Expiration Date (MM/YY): ________________________________</w:t>
      </w:r>
    </w:p>
    <w:p>
      <w:r>
        <w:rPr>
          <w:b w:val="0"/>
          <w:sz w:val="20"/>
        </w:rPr>
        <w:t xml:space="preserve">    CVV: ___________________________________________________</w:t>
      </w:r>
    </w:p>
    <w:p/>
    <w:p>
      <w:r>
        <w:rPr>
          <w:b/>
          <w:sz w:val="20"/>
        </w:rPr>
        <w:t>Shipping Instructions</w:t>
      </w:r>
    </w:p>
    <w:p>
      <w:r>
        <w:rPr>
          <w:b w:val="0"/>
          <w:sz w:val="20"/>
        </w:rPr>
        <w:t>Preferred Shipping Method: _______________________________________________</w:t>
      </w:r>
    </w:p>
    <w:p>
      <w:r>
        <w:rPr>
          <w:b w:val="0"/>
          <w:sz w:val="20"/>
        </w:rPr>
        <w:t>Special Handling Instructions or Requests: ________________________________</w:t>
      </w:r>
    </w:p>
    <w:p/>
    <w:p>
      <w:r>
        <w:rPr>
          <w:b/>
          <w:sz w:val="20"/>
        </w:rPr>
        <w:t>Terms and Conditions</w:t>
      </w:r>
    </w:p>
    <w:p>
      <w:r>
        <w:rPr>
          <w:b w:val="0"/>
          <w:sz w:val="20"/>
        </w:rPr>
        <w:t>1. Order Acceptance and Confirmation</w:t>
      </w:r>
    </w:p>
    <w:p>
      <w:r>
        <w:rPr>
          <w:b w:val="0"/>
          <w:sz w:val="20"/>
        </w:rPr>
        <w:t>All orders are subject to acceptance by the Seller. The Seller reserves the right to refuse or cancel any order for any reason at any time. A confirmation email or document will be sent upon acceptance.</w:t>
      </w:r>
    </w:p>
    <w:p/>
    <w:p>
      <w:r>
        <w:rPr>
          <w:b w:val="0"/>
          <w:sz w:val="20"/>
        </w:rPr>
        <w:t>2. Pricing and Payment</w:t>
      </w:r>
    </w:p>
    <w:p>
      <w:r>
        <w:rPr>
          <w:b w:val="0"/>
          <w:sz w:val="20"/>
        </w:rPr>
        <w:t>Prices are stated in United States Dollars (USD) and do not include applicable taxes, shipping, or handling charges unless otherwise specified. Payment is due at the time of order unless otherwise agreed in writing.</w:t>
      </w:r>
    </w:p>
    <w:p/>
    <w:p>
      <w:r>
        <w:rPr>
          <w:b w:val="0"/>
          <w:sz w:val="20"/>
        </w:rPr>
        <w:t>3. Shipping and Delivery</w:t>
      </w:r>
    </w:p>
    <w:p>
      <w:r>
        <w:rPr>
          <w:b w:val="0"/>
          <w:sz w:val="20"/>
        </w:rPr>
        <w:t>The Seller shall ship the ordered items to the address provided by the Buyer. Delivery dates are estimates and not guaranteed. The Buyer assumes all risk of loss or damage after shipment.</w:t>
      </w:r>
    </w:p>
    <w:p/>
    <w:p>
      <w:r>
        <w:rPr>
          <w:b w:val="0"/>
          <w:sz w:val="20"/>
        </w:rPr>
        <w:t>4. Returns and Refunds</w:t>
      </w:r>
    </w:p>
    <w:p>
      <w:r>
        <w:rPr>
          <w:b w:val="0"/>
          <w:sz w:val="20"/>
        </w:rPr>
        <w:t>Returns are accepted only in accordance with the Seller’s return policy, which will be provided upon request. Refunds will be issued following inspection of returned goods, less any applicable restocking fees.</w:t>
      </w:r>
    </w:p>
    <w:p/>
    <w:p>
      <w:r>
        <w:rPr>
          <w:b w:val="0"/>
          <w:sz w:val="20"/>
        </w:rPr>
        <w:t>5. Warranty</w:t>
      </w:r>
    </w:p>
    <w:p>
      <w:r>
        <w:rPr>
          <w:b w:val="0"/>
          <w:sz w:val="20"/>
        </w:rPr>
        <w:t>Products are warranted to be free from defects in material and workmanship for a period specified by the manufacturer or Seller. This warranty does not cover damage caused by misuse, accident, or unauthorized modifications.</w:t>
      </w:r>
    </w:p>
    <w:p/>
    <w:p>
      <w:r>
        <w:rPr>
          <w:b w:val="0"/>
          <w:sz w:val="20"/>
        </w:rPr>
        <w:t>6. Limitation of Liability</w:t>
      </w:r>
    </w:p>
    <w:p>
      <w:r>
        <w:rPr>
          <w:b w:val="0"/>
          <w:sz w:val="20"/>
        </w:rPr>
        <w:t>To the maximum extent permitted by law, the Seller shall not be liable for any indirect, incidental, consequential, or punitive damages arising out of or related to the order or use of the products.</w:t>
      </w:r>
    </w:p>
    <w:p/>
    <w:p>
      <w:r>
        <w:rPr>
          <w:b w:val="0"/>
          <w:sz w:val="20"/>
        </w:rPr>
        <w:t>7. Governing Law and Jurisdiction</w:t>
      </w:r>
    </w:p>
    <w:p>
      <w:r>
        <w:rPr>
          <w:b w:val="0"/>
          <w:sz w:val="20"/>
        </w:rPr>
        <w:t>This Order Form and any dispute arising from it shall be governed by and construed in accordance with the laws of the United States and the State of [Insert State]. The parties consent to the exclusive jurisdiction of the state and federal courts located in [Insert State].</w:t>
      </w:r>
    </w:p>
    <w:p/>
    <w:p>
      <w:r>
        <w:rPr>
          <w:b w:val="0"/>
          <w:sz w:val="20"/>
        </w:rPr>
        <w:t>8. Entire Agreement</w:t>
      </w:r>
    </w:p>
    <w:p>
      <w:r>
        <w:rPr>
          <w:b w:val="0"/>
          <w:sz w:val="20"/>
        </w:rPr>
        <w:t>This Order Form constitutes the entire agreement between the parties concerning the subject matter herein and supersedes all prior agreements, representations, and understandings.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pPr>
        <w:jc w:val="center"/>
      </w:pPr>
      <w:r>
        <w:rPr>
          <w:b w:val="0"/>
          <w:sz w:val="20"/>
        </w:rPr>
        <w:t>By signing above, both parties acknowledge and agree to the terms and conditions contained in this Order Form.</w:t>
      </w:r>
    </w:p>
    <w:p>
      <w:r>
        <w:br w:type="page"/>
      </w:r>
    </w:p>
    <w:p>
      <w:pPr>
        <w:jc w:val="center"/>
      </w:pPr>
      <w:r>
        <w:rPr>
          <w:color w:val="555555"/>
          <w:sz w:val="24"/>
        </w:rPr>
        <w:t>Original source of this document:</w:t>
      </w:r>
    </w:p>
    <w:p>
      <w:pPr>
        <w:jc w:val="center"/>
      </w:pPr>
      <w:hyperlink r:id="rId9">
        <w:r>
          <w:rPr>
            <w:color w:val="0000FF"/>
            <w:u w:val="single"/>
          </w:rPr>
          <w:t>https://formdocs-us.com/sheets-order-form/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sheets-order-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