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SMALL BUSINESS ORDER FORM</w:t>
      </w:r>
    </w:p>
    <w:p/>
    <w:p/>
    <w:p>
      <w:r>
        <w:rPr>
          <w:b/>
          <w:sz w:val="22"/>
        </w:rPr>
        <w:t>Company Information:</w:t>
      </w:r>
    </w:p>
    <w:p>
      <w:r>
        <w:rPr>
          <w:b w:val="0"/>
          <w:sz w:val="20"/>
        </w:rPr>
        <w:t>Business Name: ____________________________________________________________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Customer Information:</w:t>
      </w:r>
    </w:p>
    <w:p>
      <w:r>
        <w:rPr>
          <w:b w:val="0"/>
          <w:sz w:val="20"/>
        </w:rPr>
        <w:t>Full Name or Business Name: ________________________________________________</w:t>
      </w:r>
    </w:p>
    <w:p>
      <w:r>
        <w:rPr>
          <w:b w:val="0"/>
          <w:sz w:val="20"/>
        </w:rPr>
        <w:t>Billing Address: 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Order Details: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Item Number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Unit Price (USD)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Total Price (USD)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/>
    <w:p>
      <w:r>
        <w:rPr>
          <w:b/>
          <w:sz w:val="22"/>
        </w:rPr>
        <w:t>Payment Terms:</w:t>
      </w:r>
    </w:p>
    <w:p>
      <w:r>
        <w:rPr>
          <w:b w:val="0"/>
          <w:sz w:val="20"/>
        </w:rPr>
        <w:t>Payment Method (check one):</w:t>
      </w:r>
    </w:p>
    <w:p>
      <w:r>
        <w:rPr>
          <w:b w:val="0"/>
          <w:sz w:val="20"/>
        </w:rPr>
        <w:t>[  ] Credit Card</w:t>
      </w:r>
    </w:p>
    <w:p>
      <w:r>
        <w:rPr>
          <w:b w:val="0"/>
          <w:sz w:val="20"/>
        </w:rPr>
        <w:t>[  ] Check</w:t>
      </w:r>
    </w:p>
    <w:p>
      <w:r>
        <w:rPr>
          <w:b w:val="0"/>
          <w:sz w:val="20"/>
        </w:rPr>
        <w:t>[  ] Bank Transfer</w:t>
      </w:r>
    </w:p>
    <w:p>
      <w:r>
        <w:rPr>
          <w:b w:val="0"/>
          <w:sz w:val="20"/>
        </w:rPr>
        <w:t>[  ] Cash</w:t>
      </w:r>
    </w:p>
    <w:p/>
    <w:p>
      <w:r>
        <w:rPr>
          <w:b w:val="0"/>
          <w:sz w:val="20"/>
        </w:rPr>
        <w:t>Payment Due Upon Receipt: _______________ days after invoice date</w:t>
      </w:r>
    </w:p>
    <w:p>
      <w:r>
        <w:rPr>
          <w:b w:val="0"/>
          <w:sz w:val="20"/>
        </w:rPr>
        <w:t>Late Payment Interest: _______% per month or the maximum allowed by law, whichever is less.</w:t>
      </w:r>
    </w:p>
    <w:p/>
    <w:p>
      <w:r>
        <w:rPr>
          <w:b/>
          <w:sz w:val="22"/>
        </w:rPr>
        <w:t>Shipping Information:</w:t>
      </w:r>
    </w:p>
    <w:p>
      <w:r>
        <w:rPr>
          <w:b w:val="0"/>
          <w:sz w:val="20"/>
        </w:rPr>
        <w:t>Ship To Address (if different from Customer Billing Address): ________________</w:t>
      </w:r>
    </w:p>
    <w:p>
      <w:r>
        <w:rPr>
          <w:b w:val="0"/>
          <w:sz w:val="20"/>
        </w:rPr>
        <w:t>City, State, ZIP: __________________________________________________________</w:t>
      </w:r>
    </w:p>
    <w:p>
      <w:r>
        <w:rPr>
          <w:b w:val="0"/>
          <w:sz w:val="20"/>
        </w:rPr>
        <w:t>Shipping Method: ___________________________________________________________</w:t>
      </w:r>
    </w:p>
    <w:p>
      <w:r>
        <w:rPr>
          <w:b w:val="0"/>
          <w:sz w:val="20"/>
        </w:rPr>
        <w:t>Shipping Charges (if applicable): ____________________________________________</w:t>
      </w:r>
    </w:p>
    <w:p/>
    <w:p>
      <w:r>
        <w:rPr>
          <w:b/>
          <w:sz w:val="22"/>
        </w:rPr>
        <w:t>Order Conditions and Representations:</w:t>
      </w:r>
    </w:p>
    <w:p>
      <w:r>
        <w:rPr>
          <w:b w:val="0"/>
          <w:sz w:val="20"/>
        </w:rPr>
        <w:t>1. Acceptance of Order: This Order Form constitutes a binding agreement between the Seller and Buyer upon acceptance by Seller.</w:t>
      </w:r>
    </w:p>
    <w:p>
      <w:r>
        <w:rPr>
          <w:b w:val="0"/>
          <w:sz w:val="20"/>
        </w:rPr>
        <w:t>2. Product Availability: All items are subject to availability and confirmation of the order price.</w:t>
      </w:r>
    </w:p>
    <w:p>
      <w:r>
        <w:rPr>
          <w:b w:val="0"/>
          <w:sz w:val="20"/>
        </w:rPr>
        <w:t>3. Pricing: Prices are stated in United States Dollars (USD) and exclude applicable taxes, shipping, and handling unless otherwise specified.</w:t>
      </w:r>
    </w:p>
    <w:p>
      <w:r>
        <w:rPr>
          <w:b w:val="0"/>
          <w:sz w:val="20"/>
        </w:rPr>
        <w:t>4. Taxes: Buyer is responsible for all applicable federal, state, and local taxes unless valid exemption certificate is provided prior to shipment.</w:t>
      </w:r>
    </w:p>
    <w:p>
      <w:r>
        <w:rPr>
          <w:b w:val="0"/>
          <w:sz w:val="20"/>
        </w:rPr>
        <w:t>5. Delivery: Estimated delivery dates are provided for reference only; Seller shall not be liable for delay or failure to deliver due to causes beyond its control.</w:t>
      </w:r>
    </w:p>
    <w:p>
      <w:r>
        <w:rPr>
          <w:b w:val="0"/>
          <w:sz w:val="20"/>
        </w:rPr>
        <w:t>6. Risk of Loss: Risk of loss or damage to goods passes to Buyer upon shipment from Seller's warehouse.</w:t>
      </w:r>
    </w:p>
    <w:p>
      <w:r>
        <w:rPr>
          <w:b w:val="0"/>
          <w:sz w:val="20"/>
        </w:rPr>
        <w:t>7. Inspection and Acceptance: Buyer shall inspect goods promptly upon receipt and notify Seller of any claims for shortages, defects, or nonconformity within 10 days.</w:t>
      </w:r>
    </w:p>
    <w:p>
      <w:r>
        <w:rPr>
          <w:b w:val="0"/>
          <w:sz w:val="20"/>
        </w:rPr>
        <w:t>8. Warranty: Seller warrants that the goods shall be free from defects in material and workmanship for a period of 90 days from delivery. This warranty is exclusive and in lieu of all other warranties, express or implied.</w:t>
      </w:r>
    </w:p>
    <w:p>
      <w:r>
        <w:rPr>
          <w:b w:val="0"/>
          <w:sz w:val="20"/>
        </w:rPr>
        <w:t>9. Limitation of Liability: Seller's liability shall not exceed the purchase price of the goods. Seller shall not be liable for consequential, incidental, or special damages.</w:t>
      </w:r>
    </w:p>
    <w:p>
      <w:r>
        <w:rPr>
          <w:b w:val="0"/>
          <w:sz w:val="20"/>
        </w:rPr>
        <w:t>10. Returns: Returns are accepted only with prior written authorization and must comply with Seller’s return policies.</w:t>
      </w:r>
    </w:p>
    <w:p>
      <w:r>
        <w:rPr>
          <w:b w:val="0"/>
          <w:sz w:val="20"/>
        </w:rPr>
        <w:t>11. Governing Law: This Order Form shall be governed by and construed in accordance with the laws of the State of [State], without regard to its conflicts of law principles.</w:t>
      </w:r>
    </w:p>
    <w:p>
      <w:r>
        <w:rPr>
          <w:b w:val="0"/>
          <w:sz w:val="20"/>
        </w:rPr>
        <w:t>12. Dispute Resolution: Any dispute arising out of or relating to this Order Form shall be resolved exclusively in the state or federal courts located in [County], [State].</w:t>
      </w:r>
    </w:p>
    <w:p>
      <w:r>
        <w:rPr>
          <w:b w:val="0"/>
          <w:sz w:val="20"/>
        </w:rPr>
        <w:t>13. Entire Agreement: This Order Form constitutes the entire agreement between the parties and supersedes all prior agreements and understandings.</w:t>
      </w:r>
    </w:p>
    <w:p>
      <w:r>
        <w:rPr>
          <w:b w:val="0"/>
          <w:sz w:val="20"/>
        </w:rPr>
        <w:t>14. Amendments: No amendment to this Order Form shall be effective unless in writing and signed by authorized representatives of both parties.</w:t>
      </w:r>
    </w:p>
    <w:p/>
    <w:p/>
    <w:p>
      <w:r>
        <w:rPr>
          <w:b/>
          <w:sz w:val="22"/>
        </w:rPr>
        <w:t>Order Summary: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Subtotal: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 USD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Tax (if applicable):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 USD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Shipping and Handling: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 USD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Total Amount Due: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 USD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https://formdocs-us.com/small-business-order-form/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small-business-order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