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TASK AUTHORIZATION AND WORK ORDER FORM</w:t>
      </w:r>
    </w:p>
    <w:p/>
    <w:p>
      <w:r>
        <w:rPr>
          <w:b/>
          <w:sz w:val="20"/>
        </w:rPr>
        <w:t>Client Information:</w:t>
      </w:r>
    </w:p>
    <w:p>
      <w:r>
        <w:rPr>
          <w:b w:val="0"/>
          <w:sz w:val="20"/>
        </w:rPr>
        <w:t>Name: ________________________________________________________________</w:t>
      </w:r>
    </w:p>
    <w:p>
      <w:r>
        <w:rPr>
          <w:b w:val="0"/>
          <w:sz w:val="20"/>
        </w:rPr>
        <w:t>Company (if applicable): 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Contractor Information:</w:t>
      </w:r>
    </w:p>
    <w:p>
      <w:r>
        <w:rPr>
          <w:b w:val="0"/>
          <w:sz w:val="20"/>
        </w:rPr>
        <w:t>Name: ________________________________________________________________</w:t>
      </w:r>
    </w:p>
    <w:p>
      <w:r>
        <w:rPr>
          <w:b w:val="0"/>
          <w:sz w:val="20"/>
        </w:rPr>
        <w:t>Company: 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Task Details:</w:t>
      </w:r>
    </w:p>
    <w:p>
      <w:r>
        <w:rPr>
          <w:b w:val="0"/>
          <w:sz w:val="20"/>
        </w:rPr>
        <w:t>Task Title: ___________________________________________________________</w:t>
      </w:r>
    </w:p>
    <w:p>
      <w:r>
        <w:rPr>
          <w:b w:val="0"/>
          <w:sz w:val="20"/>
        </w:rPr>
        <w:t>Task Description:</w:t>
      </w:r>
    </w:p>
    <w:p>
      <w:pPr>
        <w:ind w:left="283"/>
      </w:pPr>
      <w:r>
        <w:t>____________________________________________________________________</w:t>
        <w:br/>
        <w:t>____________________________________________________________________</w:t>
        <w:br/>
        <w:t>____________________________________________________________________</w:t>
      </w:r>
    </w:p>
    <w:p/>
    <w:p>
      <w:r>
        <w:rPr>
          <w:b/>
          <w:sz w:val="20"/>
        </w:rPr>
        <w:t>Scope of Work:</w:t>
      </w:r>
    </w:p>
    <w:p>
      <w:pPr>
        <w:ind w:left="283"/>
      </w:pPr>
      <w:r>
        <w:t>____________________________________________________________________</w:t>
        <w:br/>
        <w:t>____________________________________________________________________</w:t>
        <w:br/>
        <w:t>____________________________________________________________________</w:t>
      </w:r>
    </w:p>
    <w:p/>
    <w:p>
      <w:r>
        <w:rPr>
          <w:b/>
          <w:sz w:val="20"/>
        </w:rPr>
        <w:t>Deliverables:</w:t>
      </w:r>
    </w:p>
    <w:p>
      <w:pPr>
        <w:ind w:left="283"/>
      </w:pPr>
      <w:r>
        <w:t>____________________________________________________________________</w:t>
        <w:br/>
        <w:t>____________________________________________________________________</w:t>
        <w:br/>
        <w:t>____________________________________________________________________</w:t>
      </w:r>
    </w:p>
    <w:p/>
    <w:p>
      <w:r>
        <w:rPr>
          <w:b/>
          <w:sz w:val="20"/>
        </w:rPr>
        <w:t>Schedule and Deadlines:</w:t>
      </w:r>
    </w:p>
    <w:p>
      <w:r>
        <w:rPr>
          <w:b w:val="0"/>
          <w:sz w:val="20"/>
        </w:rPr>
        <w:t>Start Date: ____________________________</w:t>
      </w:r>
    </w:p>
    <w:p>
      <w:r>
        <w:rPr>
          <w:b w:val="0"/>
          <w:sz w:val="20"/>
        </w:rPr>
        <w:t>Estimated Completion Date: ______________</w:t>
      </w:r>
    </w:p>
    <w:p>
      <w:r>
        <w:rPr>
          <w:b w:val="0"/>
          <w:sz w:val="20"/>
        </w:rPr>
        <w:t>Milestones:</w:t>
      </w:r>
    </w:p>
    <w:p>
      <w:pPr>
        <w:ind w:left="283"/>
      </w:pPr>
      <w:r>
        <w:t>1. _________________________________________________________________</w:t>
        <w:br/>
        <w:t>2. _________________________________________________________________</w:t>
        <w:br/>
        <w:t>3. _________________________________________________________________</w:t>
      </w:r>
    </w:p>
    <w:p/>
    <w:p>
      <w:r>
        <w:rPr>
          <w:b/>
          <w:sz w:val="20"/>
        </w:rPr>
        <w:t>Compensation and Payment Terms:</w:t>
      </w:r>
    </w:p>
    <w:p>
      <w:r>
        <w:rPr>
          <w:b w:val="0"/>
          <w:sz w:val="20"/>
        </w:rPr>
        <w:t>Total Payment Amount: $________________</w:t>
      </w:r>
    </w:p>
    <w:p>
      <w:r>
        <w:rPr>
          <w:b w:val="0"/>
          <w:sz w:val="20"/>
        </w:rPr>
        <w:t>Payment Schedule:</w:t>
      </w:r>
    </w:p>
    <w:p>
      <w:pPr>
        <w:ind w:left="283"/>
      </w:pPr>
      <w:r>
        <w:t>1. _________________________________________________________________</w:t>
        <w:br/>
        <w:t>2. _________________________________________________________________</w:t>
        <w:br/>
        <w:t>3. _________________________________________________________________</w:t>
      </w:r>
    </w:p>
    <w:p>
      <w:r>
        <w:rPr>
          <w:b w:val="0"/>
          <w:sz w:val="20"/>
        </w:rPr>
        <w:t>Method of Payment: _________________________________________________</w:t>
      </w:r>
    </w:p>
    <w:p/>
    <w:p>
      <w:r>
        <w:rPr>
          <w:b/>
          <w:sz w:val="20"/>
        </w:rPr>
        <w:t>Responsibilities and Obligations:</w:t>
      </w:r>
    </w:p>
    <w:p>
      <w:r>
        <w:rPr>
          <w:b w:val="0"/>
          <w:sz w:val="20"/>
        </w:rPr>
        <w:t>Client Obligations:</w:t>
      </w:r>
    </w:p>
    <w:p>
      <w:pPr>
        <w:ind w:left="283"/>
      </w:pPr>
      <w:r>
        <w:t>The Client agrees to provide all necessary information, access, and support required for the completion of the task. The Client shall ensure timely payments as outlined.</w:t>
      </w:r>
    </w:p>
    <w:p/>
    <w:p>
      <w:r>
        <w:rPr>
          <w:b w:val="0"/>
          <w:sz w:val="20"/>
        </w:rPr>
        <w:t>Contractor Obligations:</w:t>
      </w:r>
    </w:p>
    <w:p>
      <w:pPr>
        <w:ind w:left="283"/>
      </w:pPr>
      <w:r>
        <w:t>The Contractor agrees to perform the work described herein in a professional and timely manner, complying with all applicable laws and regulations.</w:t>
      </w:r>
    </w:p>
    <w:p/>
    <w:p>
      <w:r>
        <w:rPr>
          <w:b/>
          <w:sz w:val="20"/>
        </w:rPr>
        <w:t>Confidentiality:</w:t>
      </w:r>
    </w:p>
    <w:p>
      <w:r>
        <w:rPr>
          <w:b w:val="0"/>
          <w:sz w:val="20"/>
        </w:rPr>
        <w:t>Both parties agree to keep all non-public information obtained during the execution of this task confidential and not to disclose it to any third party without prior written consent, except as required by law.</w:t>
      </w:r>
    </w:p>
    <w:p/>
    <w:p>
      <w:r>
        <w:rPr>
          <w:b/>
          <w:sz w:val="20"/>
        </w:rPr>
        <w:t>Intellectual Property:</w:t>
      </w:r>
    </w:p>
    <w:p>
      <w:r>
        <w:rPr>
          <w:b w:val="0"/>
          <w:sz w:val="20"/>
        </w:rPr>
        <w:t>Unless otherwise specified in writing, all intellectual property rights created as a result of this task shall belong to the Client upon full payment. The Contractor hereby assigns all such rights to the Client.</w:t>
      </w:r>
    </w:p>
    <w:p/>
    <w:p>
      <w:r>
        <w:rPr>
          <w:b/>
          <w:sz w:val="20"/>
        </w:rPr>
        <w:t>Termination:</w:t>
      </w:r>
    </w:p>
    <w:p>
      <w:r>
        <w:rPr>
          <w:b w:val="0"/>
          <w:sz w:val="20"/>
        </w:rPr>
        <w:t>Either party may terminate this agreement upon written notice if the other party breaches any material term and fails to cure such breach within a reasonable period. Upon termination, all outstanding payments shall become immediately due.</w:t>
      </w:r>
    </w:p>
    <w:p/>
    <w:p>
      <w:r>
        <w:rPr>
          <w:b/>
          <w:sz w:val="20"/>
        </w:rPr>
        <w:t>Indemnification:</w:t>
      </w:r>
    </w:p>
    <w:p>
      <w:r>
        <w:rPr>
          <w:b w:val="0"/>
          <w:sz w:val="20"/>
        </w:rPr>
        <w:t>Each party agrees to indemnify, defend, and hold harmless the other from any claims, damages, liabilities, and expenses arising out of their respective actions or omissions related to this task.</w:t>
      </w:r>
    </w:p>
    <w:p/>
    <w:p>
      <w:r>
        <w:rPr>
          <w:b/>
          <w:sz w:val="20"/>
        </w:rPr>
        <w:t>Limitation of Liability:</w:t>
      </w:r>
    </w:p>
    <w:p>
      <w:r>
        <w:rPr>
          <w:b w:val="0"/>
          <w:sz w:val="20"/>
        </w:rPr>
        <w:t>Neither party shall be liable to the other for any indirect, incidental, consequential, or punitive damages arising from this agreement, except in cases of gross negligence or willful misconduct.</w:t>
      </w:r>
    </w:p>
    <w:p/>
    <w:p>
      <w:r>
        <w:rPr>
          <w:b/>
          <w:sz w:val="20"/>
        </w:rPr>
        <w:t>Governing Law and Jurisdiction:</w:t>
      </w:r>
    </w:p>
    <w:p>
      <w:r>
        <w:rPr>
          <w:b w:val="0"/>
          <w:sz w:val="20"/>
        </w:rPr>
        <w:t>This agreement shall be governed by and construed in accordance with the laws of the United States and the specific state agreed upon by the parties. Any disputes arising hereunder shall be subject to the exclusive jurisdiction of the courts located therein.</w:t>
      </w:r>
    </w:p>
    <w:p/>
    <w:p>
      <w:r>
        <w:rPr>
          <w:b/>
          <w:sz w:val="20"/>
        </w:rPr>
        <w:t>Entire Agreement:</w:t>
      </w:r>
    </w:p>
    <w:p>
      <w:r>
        <w:rPr>
          <w:b w:val="0"/>
          <w:sz w:val="20"/>
        </w:rPr>
        <w:t>This document constitutes the entire agreement between the parties with respect to the subject matter herein and supersedes all prior discussions, agreements, or understandings of any kind.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https://formdocs-us.com/task-form/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task-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