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TEACHER EVALUATION FORM</w:t>
      </w:r>
    </w:p>
    <w:p/>
    <w:p/>
    <w:p>
      <w:r>
        <w:rPr>
          <w:b w:val="0"/>
          <w:sz w:val="20"/>
        </w:rPr>
        <w:t>Institution Name: ________________________________________________</w:t>
      </w:r>
    </w:p>
    <w:p>
      <w:r>
        <w:rPr>
          <w:b w:val="0"/>
          <w:sz w:val="20"/>
        </w:rPr>
        <w:t>Course Title: ____________________________________________________</w:t>
      </w:r>
    </w:p>
    <w:p>
      <w:r>
        <w:rPr>
          <w:b w:val="0"/>
          <w:sz w:val="20"/>
        </w:rPr>
        <w:t>Course Code: ____________________________________________________</w:t>
      </w:r>
    </w:p>
    <w:p/>
    <w:p>
      <w:r>
        <w:rPr>
          <w:b/>
          <w:sz w:val="22"/>
        </w:rPr>
        <w:t>Instructor Information:</w:t>
      </w:r>
    </w:p>
    <w:p>
      <w:r>
        <w:rPr>
          <w:b w:val="0"/>
          <w:sz w:val="20"/>
        </w:rPr>
        <w:t>Name: ___________________________________________________________</w:t>
      </w:r>
    </w:p>
    <w:p>
      <w:r>
        <w:rPr>
          <w:b w:val="0"/>
          <w:sz w:val="20"/>
        </w:rPr>
        <w:t>Department: _____________________________________________________</w:t>
      </w:r>
    </w:p>
    <w:p>
      <w:r>
        <w:rPr>
          <w:b w:val="0"/>
          <w:sz w:val="20"/>
        </w:rPr>
        <w:t>Email: _________________________________________________________</w:t>
      </w:r>
    </w:p>
    <w:p/>
    <w:p>
      <w:r>
        <w:rPr>
          <w:b/>
          <w:sz w:val="22"/>
        </w:rPr>
        <w:t>Evaluation Period:</w:t>
      </w:r>
    </w:p>
    <w:p>
      <w:r>
        <w:rPr>
          <w:b w:val="0"/>
          <w:sz w:val="20"/>
        </w:rPr>
        <w:t>Semester/Term: ________________________________________________</w:t>
      </w:r>
    </w:p>
    <w:p>
      <w:r>
        <w:rPr>
          <w:b w:val="0"/>
          <w:sz w:val="20"/>
        </w:rPr>
        <w:t>Academic Year: ________________________________________________</w:t>
      </w:r>
    </w:p>
    <w:p/>
    <w:p>
      <w:r>
        <w:rPr>
          <w:b/>
          <w:sz w:val="20"/>
        </w:rPr>
        <w:t>Instructions:</w:t>
      </w:r>
    </w:p>
    <w:p>
      <w:r>
        <w:rPr>
          <w:b w:val="0"/>
          <w:sz w:val="20"/>
        </w:rPr>
        <w:t>Please evaluate the instructor's performance by marking the appropriate rating for each criterion below. Use the scale: Excellent, Good, Satisfactory, Needs Improvement, or Unsatisfactory.</w:t>
      </w:r>
    </w:p>
    <w:p/>
    <w:p/>
    <w:tbl>
      <w:tblPr>
        <w:tblW w:type="auto" w:w="0"/>
        <w:tblLayout w:type="autofit"/>
        <w:tblLook w:firstColumn="1" w:firstRow="1" w:lastColumn="0" w:lastRow="0" w:noHBand="0" w:noVBand="1" w:val="04A0"/>
      </w:tblPr>
      <w:tblGrid>
        <w:gridCol w:w="1662"/>
        <w:gridCol w:w="1662"/>
        <w:gridCol w:w="1662"/>
        <w:gridCol w:w="1662"/>
        <w:gridCol w:w="1662"/>
        <w:gridCol w:w="1662"/>
      </w:tblGrid>
      <w:tr>
        <w:tc>
          <w:tcPr>
            <w:tcW w:type="dxa" w:w="1662"/>
          </w:tcPr>
          <w:p>
            <w:pPr>
              <w:jc w:val="left"/>
            </w:pPr>
            <w:r>
              <w:t>Criteria</w:t>
            </w:r>
          </w:p>
        </w:tc>
        <w:tc>
          <w:tcPr>
            <w:tcW w:type="dxa" w:w="1662"/>
          </w:tcPr>
          <w:p>
            <w:pPr>
              <w:jc w:val="center"/>
            </w:pPr>
            <w:r>
              <w:t>Excellent</w:t>
            </w:r>
          </w:p>
        </w:tc>
        <w:tc>
          <w:tcPr>
            <w:tcW w:type="dxa" w:w="1662"/>
          </w:tcPr>
          <w:p>
            <w:pPr>
              <w:jc w:val="center"/>
            </w:pPr>
            <w:r>
              <w:t>Good</w:t>
            </w:r>
          </w:p>
        </w:tc>
        <w:tc>
          <w:tcPr>
            <w:tcW w:type="dxa" w:w="1662"/>
          </w:tcPr>
          <w:p>
            <w:pPr>
              <w:jc w:val="center"/>
            </w:pPr>
            <w:r>
              <w:t>Satisfactory</w:t>
            </w:r>
          </w:p>
        </w:tc>
        <w:tc>
          <w:tcPr>
            <w:tcW w:type="dxa" w:w="1662"/>
          </w:tcPr>
          <w:p>
            <w:pPr>
              <w:jc w:val="center"/>
            </w:pPr>
            <w:r>
              <w:t>Needs Improvement</w:t>
            </w:r>
          </w:p>
        </w:tc>
        <w:tc>
          <w:tcPr>
            <w:tcW w:type="dxa" w:w="1662"/>
          </w:tcPr>
          <w:p>
            <w:pPr>
              <w:jc w:val="center"/>
            </w:pPr>
            <w:r>
              <w:t>Unsatisfactory</w:t>
            </w:r>
          </w:p>
        </w:tc>
      </w:tr>
      <w:tr>
        <w:tc>
          <w:tcPr>
            <w:tcW w:type="dxa" w:w="1662"/>
          </w:tcPr>
          <w:p>
            <w:pPr>
              <w:jc w:val="left"/>
            </w:pPr>
            <w:r>
              <w:t>Clarity of Instruction</w:t>
            </w:r>
          </w:p>
        </w:tc>
        <w:tc>
          <w:tcPr>
            <w:tcW w:type="dxa" w:w="1662"/>
          </w:tcPr>
          <w:p>
            <w:pPr>
              <w:jc w:val="center"/>
            </w:pPr>
            <w:r/>
          </w:p>
        </w:tc>
        <w:tc>
          <w:tcPr>
            <w:tcW w:type="dxa" w:w="1662"/>
          </w:tcPr>
          <w:p>
            <w:pPr>
              <w:jc w:val="center"/>
            </w:pPr>
            <w:r/>
          </w:p>
        </w:tc>
        <w:tc>
          <w:tcPr>
            <w:tcW w:type="dxa" w:w="1662"/>
          </w:tcPr>
          <w:p>
            <w:pPr>
              <w:jc w:val="center"/>
            </w:pPr>
            <w:r/>
          </w:p>
        </w:tc>
        <w:tc>
          <w:tcPr>
            <w:tcW w:type="dxa" w:w="1662"/>
          </w:tcPr>
          <w:p>
            <w:pPr>
              <w:jc w:val="center"/>
            </w:pPr>
            <w:r/>
          </w:p>
        </w:tc>
        <w:tc>
          <w:tcPr>
            <w:tcW w:type="dxa" w:w="1662"/>
          </w:tcPr>
          <w:p>
            <w:pPr>
              <w:jc w:val="center"/>
            </w:pPr>
            <w:r/>
          </w:p>
        </w:tc>
      </w:tr>
      <w:tr>
        <w:tc>
          <w:tcPr>
            <w:tcW w:type="dxa" w:w="1662"/>
          </w:tcPr>
          <w:p>
            <w:pPr>
              <w:jc w:val="left"/>
            </w:pPr>
            <w:r>
              <w:t>Knowledge of Subject</w:t>
            </w:r>
          </w:p>
        </w:tc>
        <w:tc>
          <w:tcPr>
            <w:tcW w:type="dxa" w:w="1662"/>
          </w:tcPr>
          <w:p>
            <w:pPr>
              <w:jc w:val="center"/>
            </w:pPr>
            <w:r/>
          </w:p>
        </w:tc>
        <w:tc>
          <w:tcPr>
            <w:tcW w:type="dxa" w:w="1662"/>
          </w:tcPr>
          <w:p>
            <w:pPr>
              <w:jc w:val="center"/>
            </w:pPr>
            <w:r/>
          </w:p>
        </w:tc>
        <w:tc>
          <w:tcPr>
            <w:tcW w:type="dxa" w:w="1662"/>
          </w:tcPr>
          <w:p>
            <w:pPr>
              <w:jc w:val="center"/>
            </w:pPr>
            <w:r/>
          </w:p>
        </w:tc>
        <w:tc>
          <w:tcPr>
            <w:tcW w:type="dxa" w:w="1662"/>
          </w:tcPr>
          <w:p>
            <w:pPr>
              <w:jc w:val="center"/>
            </w:pPr>
            <w:r/>
          </w:p>
        </w:tc>
        <w:tc>
          <w:tcPr>
            <w:tcW w:type="dxa" w:w="1662"/>
          </w:tcPr>
          <w:p>
            <w:pPr>
              <w:jc w:val="center"/>
            </w:pPr>
            <w:r/>
          </w:p>
        </w:tc>
      </w:tr>
      <w:tr>
        <w:tc>
          <w:tcPr>
            <w:tcW w:type="dxa" w:w="1662"/>
          </w:tcPr>
          <w:p>
            <w:pPr>
              <w:jc w:val="left"/>
            </w:pPr>
            <w:r>
              <w:t>Classroom Management</w:t>
            </w:r>
          </w:p>
        </w:tc>
        <w:tc>
          <w:tcPr>
            <w:tcW w:type="dxa" w:w="1662"/>
          </w:tcPr>
          <w:p>
            <w:pPr>
              <w:jc w:val="center"/>
            </w:pPr>
            <w:r/>
          </w:p>
        </w:tc>
        <w:tc>
          <w:tcPr>
            <w:tcW w:type="dxa" w:w="1662"/>
          </w:tcPr>
          <w:p>
            <w:pPr>
              <w:jc w:val="center"/>
            </w:pPr>
            <w:r/>
          </w:p>
        </w:tc>
        <w:tc>
          <w:tcPr>
            <w:tcW w:type="dxa" w:w="1662"/>
          </w:tcPr>
          <w:p>
            <w:pPr>
              <w:jc w:val="center"/>
            </w:pPr>
            <w:r/>
          </w:p>
        </w:tc>
        <w:tc>
          <w:tcPr>
            <w:tcW w:type="dxa" w:w="1662"/>
          </w:tcPr>
          <w:p>
            <w:pPr>
              <w:jc w:val="center"/>
            </w:pPr>
            <w:r/>
          </w:p>
        </w:tc>
        <w:tc>
          <w:tcPr>
            <w:tcW w:type="dxa" w:w="1662"/>
          </w:tcPr>
          <w:p>
            <w:pPr>
              <w:jc w:val="center"/>
            </w:pPr>
            <w:r/>
          </w:p>
        </w:tc>
      </w:tr>
      <w:tr>
        <w:tc>
          <w:tcPr>
            <w:tcW w:type="dxa" w:w="1662"/>
          </w:tcPr>
          <w:p>
            <w:pPr>
              <w:jc w:val="left"/>
            </w:pPr>
            <w:r>
              <w:t>Communication Skills</w:t>
            </w:r>
          </w:p>
        </w:tc>
        <w:tc>
          <w:tcPr>
            <w:tcW w:type="dxa" w:w="1662"/>
          </w:tcPr>
          <w:p>
            <w:pPr>
              <w:jc w:val="center"/>
            </w:pPr>
            <w:r/>
          </w:p>
        </w:tc>
        <w:tc>
          <w:tcPr>
            <w:tcW w:type="dxa" w:w="1662"/>
          </w:tcPr>
          <w:p>
            <w:pPr>
              <w:jc w:val="center"/>
            </w:pPr>
            <w:r/>
          </w:p>
        </w:tc>
        <w:tc>
          <w:tcPr>
            <w:tcW w:type="dxa" w:w="1662"/>
          </w:tcPr>
          <w:p>
            <w:pPr>
              <w:jc w:val="center"/>
            </w:pPr>
            <w:r/>
          </w:p>
        </w:tc>
        <w:tc>
          <w:tcPr>
            <w:tcW w:type="dxa" w:w="1662"/>
          </w:tcPr>
          <w:p>
            <w:pPr>
              <w:jc w:val="center"/>
            </w:pPr>
            <w:r/>
          </w:p>
        </w:tc>
        <w:tc>
          <w:tcPr>
            <w:tcW w:type="dxa" w:w="1662"/>
          </w:tcPr>
          <w:p>
            <w:pPr>
              <w:jc w:val="center"/>
            </w:pPr>
            <w:r/>
          </w:p>
        </w:tc>
      </w:tr>
      <w:tr>
        <w:tc>
          <w:tcPr>
            <w:tcW w:type="dxa" w:w="1662"/>
          </w:tcPr>
          <w:p>
            <w:pPr>
              <w:jc w:val="left"/>
            </w:pPr>
            <w:r>
              <w:t>Availability and Accessibility</w:t>
            </w:r>
          </w:p>
        </w:tc>
        <w:tc>
          <w:tcPr>
            <w:tcW w:type="dxa" w:w="1662"/>
          </w:tcPr>
          <w:p>
            <w:pPr>
              <w:jc w:val="center"/>
            </w:pPr>
            <w:r/>
          </w:p>
        </w:tc>
        <w:tc>
          <w:tcPr>
            <w:tcW w:type="dxa" w:w="1662"/>
          </w:tcPr>
          <w:p>
            <w:pPr>
              <w:jc w:val="center"/>
            </w:pPr>
            <w:r/>
          </w:p>
        </w:tc>
        <w:tc>
          <w:tcPr>
            <w:tcW w:type="dxa" w:w="1662"/>
          </w:tcPr>
          <w:p>
            <w:pPr>
              <w:jc w:val="center"/>
            </w:pPr>
            <w:r/>
          </w:p>
        </w:tc>
        <w:tc>
          <w:tcPr>
            <w:tcW w:type="dxa" w:w="1662"/>
          </w:tcPr>
          <w:p>
            <w:pPr>
              <w:jc w:val="center"/>
            </w:pPr>
            <w:r/>
          </w:p>
        </w:tc>
        <w:tc>
          <w:tcPr>
            <w:tcW w:type="dxa" w:w="1662"/>
          </w:tcPr>
          <w:p>
            <w:pPr>
              <w:jc w:val="center"/>
            </w:pPr>
            <w:r/>
          </w:p>
        </w:tc>
      </w:tr>
      <w:tr>
        <w:tc>
          <w:tcPr>
            <w:tcW w:type="dxa" w:w="1662"/>
          </w:tcPr>
          <w:p>
            <w:pPr>
              <w:jc w:val="left"/>
            </w:pPr>
            <w:r>
              <w:t>Use of Teaching Materials and Technology</w:t>
            </w:r>
          </w:p>
        </w:tc>
        <w:tc>
          <w:tcPr>
            <w:tcW w:type="dxa" w:w="1662"/>
          </w:tcPr>
          <w:p>
            <w:pPr>
              <w:jc w:val="center"/>
            </w:pPr>
            <w:r/>
          </w:p>
        </w:tc>
        <w:tc>
          <w:tcPr>
            <w:tcW w:type="dxa" w:w="1662"/>
          </w:tcPr>
          <w:p>
            <w:pPr>
              <w:jc w:val="center"/>
            </w:pPr>
            <w:r/>
          </w:p>
        </w:tc>
        <w:tc>
          <w:tcPr>
            <w:tcW w:type="dxa" w:w="1662"/>
          </w:tcPr>
          <w:p>
            <w:pPr>
              <w:jc w:val="center"/>
            </w:pPr>
            <w:r/>
          </w:p>
        </w:tc>
        <w:tc>
          <w:tcPr>
            <w:tcW w:type="dxa" w:w="1662"/>
          </w:tcPr>
          <w:p>
            <w:pPr>
              <w:jc w:val="center"/>
            </w:pPr>
            <w:r/>
          </w:p>
        </w:tc>
        <w:tc>
          <w:tcPr>
            <w:tcW w:type="dxa" w:w="1662"/>
          </w:tcPr>
          <w:p>
            <w:pPr>
              <w:jc w:val="center"/>
            </w:pPr>
            <w:r/>
          </w:p>
        </w:tc>
      </w:tr>
    </w:tbl>
    <w:p/>
    <w:p/>
    <w:p>
      <w:r>
        <w:rPr>
          <w:b/>
          <w:sz w:val="22"/>
        </w:rPr>
        <w:t>Open Feedback and Comments:</w:t>
      </w:r>
    </w:p>
    <w:p>
      <w:r>
        <w:rPr>
          <w:b w:val="0"/>
          <w:sz w:val="20"/>
        </w:rPr>
        <w:t>Please provide any additional comments regarding the instructor's teaching, strengths, and areas for improvement.</w:t>
      </w:r>
    </w:p>
    <w:p>
      <w:r>
        <w:rPr>
          <w:b w:val="0"/>
          <w:sz w:val="20"/>
        </w:rPr>
      </w:r>
    </w:p>
    <w:p>
      <w:r>
        <w:rPr>
          <w:b w:val="0"/>
          <w:sz w:val="20"/>
        </w:rPr>
      </w:r>
    </w:p>
    <w:p>
      <w:r>
        <w:rPr>
          <w:b w:val="0"/>
          <w:sz w:val="20"/>
        </w:rPr>
      </w:r>
    </w:p>
    <w:p>
      <w:r>
        <w:rPr>
          <w:b w:val="0"/>
          <w:sz w:val="20"/>
        </w:rPr>
      </w:r>
    </w:p>
    <w:p>
      <w:r>
        <w:rPr>
          <w:b w:val="0"/>
          <w:sz w:val="20"/>
        </w:rPr>
      </w:r>
    </w:p>
    <w:p>
      <w:r>
        <w:rPr>
          <w:b w:val="0"/>
          <w:sz w:val="20"/>
        </w:rPr>
      </w:r>
    </w:p>
    <w:p>
      <w:r>
        <w:rPr>
          <w:b w:val="0"/>
          <w:sz w:val="20"/>
        </w:rPr>
      </w:r>
    </w:p>
    <w:p>
      <w:r>
        <w:rPr>
          <w:b w:val="0"/>
          <w:sz w:val="20"/>
        </w:rPr>
      </w:r>
    </w:p>
    <w:p/>
    <w:p>
      <w:r>
        <w:rPr>
          <w:b/>
          <w:sz w:val="22"/>
        </w:rPr>
        <w:t>Student Information (Optional):</w:t>
      </w:r>
    </w:p>
    <w:p>
      <w:r>
        <w:rPr>
          <w:b w:val="0"/>
          <w:sz w:val="20"/>
        </w:rPr>
        <w:t>Name: ___________________________________________________________</w:t>
      </w:r>
    </w:p>
    <w:p>
      <w:r>
        <w:rPr>
          <w:b w:val="0"/>
          <w:sz w:val="20"/>
        </w:rPr>
        <w:t>Student ID: _____________________________________________________</w:t>
      </w:r>
    </w:p>
    <w:p>
      <w:r>
        <w:rPr>
          <w:b w:val="0"/>
          <w:sz w:val="20"/>
        </w:rPr>
        <w:t>Email: _________________________________________________________</w:t>
      </w:r>
    </w:p>
    <w:p/>
    <w:p>
      <w:r>
        <w:rPr>
          <w:b/>
          <w:sz w:val="20"/>
        </w:rPr>
        <w:t>Confidentiality Notice:</w:t>
      </w:r>
    </w:p>
    <w:p>
      <w:r>
        <w:rPr>
          <w:b w:val="0"/>
          <w:sz w:val="20"/>
        </w:rPr>
        <w:t>This evaluation form is confidential and intended solely for institutional use. All responses will be kept anonymous unless the student voluntarily provides identifying information above. The institution adheres to applicable United States laws regarding privacy and nondiscrimination.</w:t>
      </w:r>
    </w:p>
    <w:p/>
    <w:p/>
    <w:p>
      <w:r>
        <w:rPr>
          <w:b/>
          <w:sz w:val="20"/>
        </w:rPr>
        <w:t>Acknowledgment of Receipt:</w:t>
      </w:r>
    </w:p>
    <w:p>
      <w:r>
        <w:rPr>
          <w:b w:val="0"/>
          <w:sz w:val="20"/>
        </w:rPr>
        <w:t>I acknowledge that I have completed this evaluation form to the best of my ability and understand that my feedback contributes to the ongoing improvement of instructional quality.</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Student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Date: _____________________________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p>
        </w:tc>
      </w:tr>
    </w:tbl>
    <w:p>
      <w:r>
        <w:br w:type="page"/>
      </w:r>
    </w:p>
    <w:p>
      <w:pPr>
        <w:jc w:val="center"/>
      </w:pPr>
      <w:r>
        <w:rPr>
          <w:color w:val="555555"/>
          <w:sz w:val="24"/>
        </w:rPr>
        <w:t>Original source of this document:</w:t>
      </w:r>
    </w:p>
    <w:p>
      <w:pPr>
        <w:jc w:val="center"/>
      </w:pPr>
      <w:hyperlink r:id="rId9">
        <w:r>
          <w:rPr>
            <w:color w:val="0000FF"/>
            <w:u w:val="single"/>
          </w:rPr>
          <w:t>https://formdocs-us.com/teacher-evaluation-form/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https://formdocs-us.com</w:t>
        </w:r>
      </w:hyperlink>
    </w:p>
    <w:p>
      <w:pPr>
        <w:jc w:val="center"/>
      </w:pPr>
      <w:r>
        <w:rPr>
          <w:color w:val="808080"/>
          <w:sz w:val="20"/>
        </w:rPr>
        <w:t>This template is intended exclusively for personal, non-commercial use.</w:t>
        <w:br/>
        <w:t>If distributed or published, the source must be mentioned. © formdocs-us.com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docs-us.com/teacher-evaluation-form/" TargetMode="External"/><Relationship Id="rId10" Type="http://schemas.openxmlformats.org/officeDocument/2006/relationships/hyperlink" Target="https://form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