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TESTIMONIAL RELEASE FORM</w:t>
      </w:r>
    </w:p>
    <w:p/>
    <w:p>
      <w:r>
        <w:rPr>
          <w:b w:val="0"/>
          <w:sz w:val="20"/>
        </w:rPr>
        <w:t>This Testimonial Release Form (the “Agreement”) is made by the undersigned individual (the “Releasor”) in favor of the undersigned organization or individual (the “Releasee”). The purpose of this Agreement is to grant permission for use of testimonial statements, images, and related materials as set forth below.</w:t>
      </w:r>
    </w:p>
    <w:p/>
    <w:p>
      <w:r>
        <w:rPr>
          <w:b/>
          <w:sz w:val="20"/>
        </w:rPr>
        <w:t>Releasor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Releasee Information:</w:t>
      </w:r>
    </w:p>
    <w:p>
      <w:r>
        <w:rPr>
          <w:b w:val="0"/>
          <w:sz w:val="20"/>
        </w:rPr>
        <w:t>Organization/Individual Name: 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Testimonial Description:</w:t>
      </w:r>
    </w:p>
    <w:p>
      <w:r>
        <w:rPr>
          <w:b w:val="0"/>
          <w:sz w:val="20"/>
        </w:rPr>
        <w:t>Description of Testimonial (including but not limited to statements, quotes, videos, photos, audio recordings, or other content):</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Grant of Rights:</w:t>
      </w:r>
    </w:p>
    <w:p>
      <w:r>
        <w:rPr>
          <w:b w:val="0"/>
          <w:sz w:val="20"/>
        </w:rPr>
        <w:t>The Releasor hereby grants to the Releasee the irrevocable, perpetual, worldwide, royalty-free, and unrestricted right to use, reproduce, display, distribute, publish, and modify the testimonial and any accompanying materials for any lawful purpose, including but not limited to advertising, marketing, promotion, and social media, in any medium now known or hereafter developed.</w:t>
      </w:r>
    </w:p>
    <w:p/>
    <w:p>
      <w:r>
        <w:rPr>
          <w:b/>
          <w:sz w:val="20"/>
        </w:rPr>
        <w:t>Waiver and Release:</w:t>
      </w:r>
    </w:p>
    <w:p>
      <w:r>
        <w:rPr>
          <w:b w:val="0"/>
          <w:sz w:val="20"/>
        </w:rPr>
        <w:t>The Releasor releases and discharges the Releasee and its agents, representatives, successors, and assigns from any and all claims, demands, or causes of action that the Releasor may have against them arising out of or in connection with the use of the testimonial as permitted herein. This includes any claims for invasion of privacy, defamation, or violation of any rights of publicity or moral rights.</w:t>
      </w:r>
    </w:p>
    <w:p/>
    <w:p>
      <w:r>
        <w:rPr>
          <w:b/>
          <w:sz w:val="20"/>
        </w:rPr>
        <w:t>No Compensation:</w:t>
      </w:r>
    </w:p>
    <w:p>
      <w:r>
        <w:rPr>
          <w:b w:val="0"/>
          <w:sz w:val="20"/>
        </w:rPr>
        <w:t>The Releasor acknowledges that no compensation or remuneration will be paid for the testimonial or the rights granted herein.</w:t>
      </w:r>
    </w:p>
    <w:p/>
    <w:p>
      <w:r>
        <w:rPr>
          <w:b/>
          <w:sz w:val="20"/>
        </w:rPr>
        <w:t>Representations and Warranties:</w:t>
      </w:r>
    </w:p>
    <w:p>
      <w:r>
        <w:rPr>
          <w:b w:val="0"/>
          <w:sz w:val="20"/>
        </w:rPr>
        <w:t>The Releasor represents and warrants that the testimonial is truthful, does not infringe upon the rights of any third party, and that the Releasor has full authority to grant the rights granted herein.</w:t>
      </w:r>
    </w:p>
    <w:p/>
    <w:p>
      <w:r>
        <w:rPr>
          <w:b/>
          <w:sz w:val="20"/>
        </w:rPr>
        <w:t>Governing Law and Jurisdiction:</w:t>
      </w:r>
    </w:p>
    <w:p>
      <w:r>
        <w:rPr>
          <w:b w:val="0"/>
          <w:sz w:val="20"/>
        </w:rPr>
        <w:t>This Agreement shall be governed by and construed in accordance with the laws of the United States of America and the State of ______________________. Any dispute arising out of or related to this Agreement shall be resolved exclusively in the federal or state courts located in ______________________.</w:t>
      </w:r>
    </w:p>
    <w:p/>
    <w:p>
      <w:r>
        <w:rPr>
          <w:b/>
          <w:sz w:val="20"/>
        </w:rPr>
        <w:t>Entire Agreement:</w:t>
      </w:r>
    </w:p>
    <w:p>
      <w:r>
        <w:rPr>
          <w:b w:val="0"/>
          <w:sz w:val="20"/>
        </w:rPr>
        <w:t>This Agreement constitutes the entire understanding between the parties regarding the subject matter herein and supersedes all prior agreements, oral or written, relating thereto. Any amendments must be made in writing and signed by both parties.</w:t>
      </w:r>
    </w:p>
    <w:p/>
    <w:p/>
    <w:p>
      <w:r>
        <w:rPr>
          <w:b/>
          <w:sz w:val="20"/>
        </w:rPr>
        <w:t>IN WITNESS WHEREOF, the parties hereto have executed this Testimonial Release Form as of the date indicated below.</w:t>
      </w:r>
    </w:p>
    <w:p/>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https://formdocs-us.com/testimonial-release-form/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testimonial-release-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