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TICKET PURCHASE AND TERMS AGREEMENT</w:t>
      </w:r>
    </w:p>
    <w:p/>
    <w:p/>
    <w:p>
      <w:r>
        <w:rPr>
          <w:b/>
          <w:sz w:val="20"/>
        </w:rPr>
        <w:t>Purchaser Information:</w:t>
      </w:r>
    </w:p>
    <w:p>
      <w:r>
        <w:rPr>
          <w:b w:val="0"/>
          <w:sz w:val="20"/>
        </w:rPr>
        <w:t>Full Name: ____________________________________________________________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r>
        <w:rPr>
          <w:b w:val="0"/>
          <w:sz w:val="20"/>
        </w:rPr>
        <w:t>Billing Address: ______________________________________________________</w:t>
      </w:r>
    </w:p>
    <w:p>
      <w:r>
        <w:rPr>
          <w:b w:val="0"/>
          <w:sz w:val="20"/>
        </w:rPr>
        <w:t>City: ______________________ State: ____________ ZIP Code: __________</w:t>
      </w:r>
    </w:p>
    <w:p/>
    <w:p>
      <w:r>
        <w:rPr>
          <w:b/>
          <w:sz w:val="20"/>
        </w:rPr>
        <w:t>Event Information:</w:t>
      </w:r>
    </w:p>
    <w:p>
      <w:r>
        <w:rPr>
          <w:b w:val="0"/>
          <w:sz w:val="20"/>
        </w:rPr>
        <w:t>Event Name: __________________________________________________________</w:t>
      </w:r>
    </w:p>
    <w:p>
      <w:r>
        <w:rPr>
          <w:b w:val="0"/>
          <w:sz w:val="20"/>
        </w:rPr>
        <w:t>Venue: _______________________________________________________________</w:t>
      </w:r>
    </w:p>
    <w:p>
      <w:r>
        <w:rPr>
          <w:b w:val="0"/>
          <w:sz w:val="20"/>
        </w:rPr>
        <w:t>Address: _____________________________________________________________</w:t>
      </w:r>
    </w:p>
    <w:p>
      <w:r>
        <w:rPr>
          <w:b w:val="0"/>
          <w:sz w:val="20"/>
        </w:rPr>
        <w:t>City: ______________________ State: ____________ ZIP Code: __________</w:t>
      </w:r>
    </w:p>
    <w:p>
      <w:r>
        <w:rPr>
          <w:b w:val="0"/>
          <w:sz w:val="20"/>
        </w:rPr>
        <w:t>Date and Time of Event: _______________________________________________</w:t>
      </w:r>
    </w:p>
    <w:p/>
    <w:p>
      <w:r>
        <w:rPr>
          <w:b/>
          <w:sz w:val="20"/>
        </w:rPr>
        <w:t>Ticket Information:</w:t>
      </w:r>
    </w:p>
    <w:p>
      <w:r>
        <w:rPr>
          <w:b w:val="0"/>
          <w:sz w:val="20"/>
        </w:rPr>
        <w:t>Number of Tickets Purchased: _________________________________________</w:t>
      </w:r>
    </w:p>
    <w:p>
      <w:r>
        <w:rPr>
          <w:b w:val="0"/>
          <w:sz w:val="20"/>
        </w:rPr>
        <w:t>Ticket Type(s) / Seating Section(s): ___________________________________</w:t>
      </w:r>
    </w:p>
    <w:p>
      <w:r>
        <w:rPr>
          <w:b w:val="0"/>
          <w:sz w:val="20"/>
        </w:rPr>
        <w:t>Price per Ticket (USD): _______________________________________________</w:t>
      </w:r>
    </w:p>
    <w:p>
      <w:r>
        <w:rPr>
          <w:b w:val="0"/>
          <w:sz w:val="20"/>
        </w:rPr>
        <w:t>Total Amount Paid (USD): ______________________________________________</w:t>
      </w:r>
    </w:p>
    <w:p/>
    <w:p>
      <w:r>
        <w:rPr>
          <w:b/>
          <w:sz w:val="20"/>
        </w:rPr>
        <w:t>Payment Method:</w:t>
      </w:r>
    </w:p>
    <w:p>
      <w:r>
        <w:rPr>
          <w:b w:val="0"/>
          <w:sz w:val="20"/>
        </w:rPr>
        <w:t>□ Credit Card  □ Debit Card  □ PayPal  □ Other: ________________________</w:t>
      </w:r>
    </w:p>
    <w:p>
      <w:r>
        <w:rPr>
          <w:b w:val="0"/>
          <w:sz w:val="20"/>
        </w:rPr>
        <w:t>Transaction ID (if applicable): ________________________________________</w:t>
      </w:r>
    </w:p>
    <w:p/>
    <w:p>
      <w:r>
        <w:rPr>
          <w:b/>
          <w:sz w:val="20"/>
        </w:rPr>
        <w:t>Terms and Conditions:</w:t>
      </w:r>
    </w:p>
    <w:p>
      <w:r>
        <w:rPr>
          <w:b w:val="0"/>
          <w:sz w:val="20"/>
        </w:rPr>
        <w:t>1. Ticket Validity and Use</w:t>
        <w:br/>
        <w:t>The tickets purchased are valid only for the event specified above. Tickets are non-transferable and may not be resold or offered for resale. Each ticket admits one (1) person only. Entry to the event is subject to presenting a valid ticket.</w:t>
      </w:r>
    </w:p>
    <w:p/>
    <w:p>
      <w:r>
        <w:rPr>
          <w:b w:val="0"/>
          <w:sz w:val="20"/>
        </w:rPr>
        <w:t>2. Refunds and Cancellations</w:t>
        <w:br/>
        <w:t>Tickets are non-refundable except in the event of cancellation or material change of the event by the organizer. If the event is postponed, tickets remain valid for the rescheduled date. No refunds or exchanges are allowed for voluntary cancellation.</w:t>
      </w:r>
    </w:p>
    <w:p/>
    <w:p>
      <w:r>
        <w:rPr>
          <w:b w:val="0"/>
          <w:sz w:val="20"/>
        </w:rPr>
        <w:t>3. Event Entry Requirements</w:t>
        <w:br/>
        <w:t>The Purchaser agrees to comply with all venue rules, including security screening and age restrictions. The organizer reserves the right to refuse admission or eject any person violating rules or engaging in unlawful conduct.</w:t>
      </w:r>
    </w:p>
    <w:p/>
    <w:p>
      <w:r>
        <w:rPr>
          <w:b w:val="0"/>
          <w:sz w:val="20"/>
        </w:rPr>
        <w:t>4. Liability</w:t>
        <w:br/>
        <w:t>The organizer and venue shall not be liable for personal injury, loss, theft, or damage to property during the event except as required by law. Purchaser assumes all risks associated with attendance.</w:t>
      </w:r>
    </w:p>
    <w:p/>
    <w:p>
      <w:r>
        <w:rPr>
          <w:b w:val="0"/>
          <w:sz w:val="20"/>
        </w:rPr>
        <w:t>5. Privacy and Data Use</w:t>
        <w:br/>
        <w:t>Purchaser data will be used solely for ticketing, event communication, and legal compliance. No personal data will be sold to third parties.</w:t>
      </w:r>
    </w:p>
    <w:p/>
    <w:p>
      <w:r>
        <w:rPr>
          <w:b w:val="0"/>
          <w:sz w:val="20"/>
        </w:rPr>
        <w:t>6. Governing Law and Jurisdiction</w:t>
        <w:br/>
        <w:t>This agreement shall be governed by and construed in accordance with the laws of the State where the event is held. Any dispute arising out of or in connection with this agreement shall be subject to the exclusive jurisdiction of the courts located therein.</w:t>
      </w:r>
    </w:p>
    <w:p/>
    <w:p/>
    <w:p>
      <w:r>
        <w:rPr>
          <w:b/>
          <w:sz w:val="20"/>
        </w:rPr>
        <w:t>Purchaser Acknowledgment:</w:t>
      </w:r>
    </w:p>
    <w:p>
      <w:r>
        <w:rPr>
          <w:b w:val="0"/>
          <w:sz w:val="20"/>
        </w:rPr>
        <w:t>By signing below, the Purchaser acknowledges that they have read, understood, and agree to be bound by all terms and conditions contained herein. Purchaser confirms that all information provided is accurate and truthful.</w:t>
      </w:r>
    </w:p>
    <w:p/>
    <w:p/>
    <w:p>
      <w:r>
        <w:rPr>
          <w:b w:val="0"/>
          <w:sz w:val="20"/>
        </w:rPr>
        <w:t>Signature: ____________________________________________</w:t>
      </w:r>
    </w:p>
    <w:p>
      <w:r>
        <w:rPr>
          <w:b w:val="0"/>
          <w:sz w:val="20"/>
        </w:rPr>
        <w:t>Printed Name: _________________________________________</w:t>
      </w:r>
    </w:p>
    <w:p>
      <w:r>
        <w:rPr>
          <w:b w:val="0"/>
          <w:sz w:val="20"/>
        </w:rPr>
        <w:t>Date: ________________________________________________</w:t>
      </w:r>
    </w:p>
    <w:p/>
    <w:p/>
    <w:p/>
    <w:p>
      <w:r>
        <w:rPr>
          <w:b/>
          <w:sz w:val="20"/>
        </w:rPr>
        <w:t>Organizer Contact Information:</w:t>
      </w:r>
    </w:p>
    <w:p>
      <w:r>
        <w:rPr>
          <w:b w:val="0"/>
          <w:sz w:val="20"/>
        </w:rPr>
        <w:t>Company Name: ________________________________________________________</w:t>
      </w:r>
    </w:p>
    <w:p>
      <w:r>
        <w:rPr>
          <w:b w:val="0"/>
          <w:sz w:val="20"/>
        </w:rPr>
        <w:t>Contact Person: 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Address: _____________________________________________________________</w:t>
      </w:r>
    </w:p>
    <w:p>
      <w:r>
        <w:rPr>
          <w:b w:val="0"/>
          <w:sz w:val="20"/>
        </w:rPr>
        <w:t>City: ______________________ State: ____________ ZIP Code: 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PURCHASER</w:t>
            </w:r>
          </w:p>
        </w:tc>
        <w:tc>
          <w:tcPr>
            <w:tcW w:type="dxa" w:w="4986"/>
            <w:tcBorders>
              <w:top w:val="nil"/>
              <w:left w:val="nil"/>
              <w:bottom w:val="nil"/>
              <w:right w:val="nil"/>
              <w:insideH w:val="nil"/>
              <w:insideV w:val="nil"/>
            </w:tcBorders>
          </w:tcPr>
          <w:p>
            <w:pPr>
              <w:jc w:val="center"/>
            </w:pPr>
            <w:r>
              <w:t>ORGANIZER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https://formdocs-us.com/ticket-form/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ticke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