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TRAINING REQUEST FORM</w:t>
      </w:r>
    </w:p>
    <w:p/>
    <w:p/>
    <w:p>
      <w:r>
        <w:rPr>
          <w:b/>
          <w:sz w:val="20"/>
        </w:rPr>
        <w:t>Employee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Job Title: _____________________________________________________________</w:t>
      </w:r>
    </w:p>
    <w:p>
      <w:r>
        <w:rPr>
          <w:b w:val="0"/>
          <w:sz w:val="20"/>
        </w:rPr>
        <w:t>Supervisor: ____________________________________________________________</w:t>
      </w:r>
    </w:p>
    <w:p>
      <w:r>
        <w:rPr>
          <w:b w:val="0"/>
          <w:sz w:val="20"/>
        </w:rPr>
        <w:t>Contact Email: _________________________________________________________</w:t>
      </w:r>
    </w:p>
    <w:p>
      <w:r>
        <w:rPr>
          <w:b w:val="0"/>
          <w:sz w:val="20"/>
        </w:rPr>
        <w:t>Contact Phone: _________________________________________________________</w:t>
      </w:r>
    </w:p>
    <w:p/>
    <w:p>
      <w:r>
        <w:rPr>
          <w:b/>
          <w:sz w:val="20"/>
        </w:rPr>
        <w:t>Training Details</w:t>
      </w:r>
    </w:p>
    <w:p>
      <w:r>
        <w:rPr>
          <w:b w:val="0"/>
          <w:sz w:val="20"/>
        </w:rPr>
        <w:t>Training Title: ________________________________________________________</w:t>
      </w:r>
    </w:p>
    <w:p>
      <w:r>
        <w:rPr>
          <w:b w:val="0"/>
          <w:sz w:val="20"/>
        </w:rPr>
        <w:t>Training Provider/Organization: _________________________________________</w:t>
      </w:r>
    </w:p>
    <w:p>
      <w:r>
        <w:rPr>
          <w:b w:val="0"/>
          <w:sz w:val="20"/>
        </w:rPr>
        <w:t>Location: ______________________________________________________________</w:t>
      </w:r>
    </w:p>
    <w:p>
      <w:r>
        <w:rPr>
          <w:b w:val="0"/>
          <w:sz w:val="20"/>
        </w:rPr>
        <w:t>Training Type (e.g., Online, In-Person, Seminar, Workshop): _______________</w:t>
      </w:r>
    </w:p>
    <w:p>
      <w:r>
        <w:rPr>
          <w:b w:val="0"/>
          <w:sz w:val="20"/>
        </w:rPr>
        <w:t>Duration (Hours/Days): _________________________________________________</w:t>
      </w:r>
    </w:p>
    <w:p>
      <w:r>
        <w:rPr>
          <w:b w:val="0"/>
          <w:sz w:val="20"/>
        </w:rPr>
        <w:t>Proposed Training Dates: _______________________________________________</w:t>
      </w:r>
    </w:p>
    <w:p>
      <w:r>
        <w:rPr>
          <w:b w:val="0"/>
          <w:sz w:val="20"/>
        </w:rPr>
        <w:t>Training Cost (if applicable): __________________________________________</w:t>
      </w:r>
    </w:p>
    <w:p>
      <w:r>
        <w:rPr>
          <w:b w:val="0"/>
          <w:sz w:val="20"/>
        </w:rPr>
        <w:t>Funding Source (e.g., Department Budget, External Funding): _______________</w:t>
      </w:r>
    </w:p>
    <w:p/>
    <w:p>
      <w:r>
        <w:rPr>
          <w:b/>
          <w:sz w:val="20"/>
        </w:rPr>
        <w:t>Purpose and Objectives of Training</w:t>
      </w:r>
    </w:p>
    <w:p>
      <w:r>
        <w:rPr>
          <w:b w:val="0"/>
          <w:sz w:val="20"/>
        </w:rPr>
        <w:t>Please describe the purpose of this training request and expected outcomes: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p>
      <w:r>
        <w:rPr>
          <w:b/>
          <w:sz w:val="20"/>
        </w:rPr>
        <w:t>Justification</w:t>
      </w:r>
    </w:p>
    <w:p>
      <w:r>
        <w:rPr>
          <w:b w:val="0"/>
          <w:sz w:val="20"/>
        </w:rPr>
        <w:t>Explain how this training supports your job responsibilities or career development:</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p>
      <w:r>
        <w:rPr>
          <w:b/>
          <w:sz w:val="20"/>
        </w:rPr>
        <w:t>Prior Relevant Training</w:t>
      </w:r>
    </w:p>
    <w:p>
      <w:r>
        <w:rPr>
          <w:b w:val="0"/>
          <w:sz w:val="20"/>
        </w:rPr>
        <w:t>List any previous related training or certifications received:</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Employee Commitment</w:t>
      </w:r>
    </w:p>
    <w:p>
      <w:r>
        <w:rPr>
          <w:b w:val="0"/>
          <w:sz w:val="20"/>
        </w:rPr>
        <w:t>I hereby commit to attend and actively participate in the requested training, to apply learned skills and knowledge in my work, and to comply with all organizational policies related to training and development.</w:t>
      </w:r>
    </w:p>
    <w:p/>
    <w:p>
      <w:r>
        <w:rPr>
          <w:b/>
          <w:sz w:val="20"/>
        </w:rPr>
        <w:t>Supervisor Approval</w:t>
      </w:r>
    </w:p>
    <w:p>
      <w:r>
        <w:rPr>
          <w:b w:val="0"/>
          <w:sz w:val="20"/>
        </w:rPr>
        <w:t>I have reviewed this training request and recommend approval based on relevance, budget, and operational considerations.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Supervisor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Date: ______________________________</w:t>
            </w:r>
          </w:p>
        </w:tc>
        <w:tc>
          <w:tcPr>
            <w:tcW w:type="dxa" w:w="4986"/>
            <w:tcBorders>
              <w:top w:val="nil"/>
              <w:left w:val="nil"/>
              <w:bottom w:val="nil"/>
              <w:right w:val="nil"/>
              <w:insideH w:val="nil"/>
              <w:insideV w:val="nil"/>
            </w:tcBorders>
          </w:tcPr>
          <w:p>
            <w:pPr>
              <w:jc w:val="center"/>
            </w:pPr>
            <w:r>
              <w:t>Date: ______________________________</w:t>
            </w:r>
          </w:p>
        </w:tc>
      </w:tr>
    </w:tbl>
    <w:p/>
    <w:p/>
    <w:p>
      <w:r>
        <w:rPr>
          <w:b/>
          <w:sz w:val="20"/>
        </w:rPr>
        <w:t>HR Use Only</w:t>
      </w:r>
    </w:p>
    <w:p>
      <w:r>
        <w:rPr>
          <w:b w:val="0"/>
          <w:sz w:val="20"/>
        </w:rPr>
        <w:t>Training Approved: ________</w:t>
      </w:r>
    </w:p>
    <w:p>
      <w:r>
        <w:rPr>
          <w:b w:val="0"/>
          <w:sz w:val="20"/>
        </w:rPr>
        <w:t>Approved By: __________________________________________</w:t>
      </w:r>
    </w:p>
    <w:p>
      <w:r>
        <w:rPr>
          <w:b w:val="0"/>
          <w:sz w:val="20"/>
        </w:rPr>
        <w:t>Date: _______________________</w:t>
      </w:r>
    </w:p>
    <w:p>
      <w:r>
        <w:rPr>
          <w:b w:val="0"/>
          <w:sz w:val="20"/>
        </w:rPr>
        <w:t>Comments: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Compliance and Legal Acknowledgment</w:t>
      </w:r>
    </w:p>
    <w:p>
      <w:r>
        <w:rPr>
          <w:b w:val="0"/>
          <w:sz w:val="20"/>
        </w:rPr>
        <w:t>By signing this form, the Employee and Supervisor acknowledge that the training requested complies with all applicable company policies, federal and state laws, and organizational requirements. Any falsification of information or failure to comply with training policies may result in disciplinary action, up to and including termination of employment.</w:t>
      </w:r>
    </w:p>
    <w:p/>
    <w:p>
      <w:r>
        <w:br w:type="page"/>
      </w:r>
    </w:p>
    <w:p>
      <w:pPr>
        <w:jc w:val="center"/>
      </w:pPr>
      <w:r>
        <w:rPr>
          <w:color w:val="555555"/>
          <w:sz w:val="24"/>
        </w:rPr>
        <w:t>Original source of this document:</w:t>
      </w:r>
    </w:p>
    <w:p>
      <w:pPr>
        <w:jc w:val="center"/>
      </w:pPr>
      <w:hyperlink r:id="rId9">
        <w:r>
          <w:rPr>
            <w:color w:val="0000FF"/>
            <w:u w:val="single"/>
          </w:rPr>
          <w:t>https://formdocs-us.com/training-request-form/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training-request-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