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UNIFORM ORDER FORM</w:t>
      </w:r>
    </w:p>
    <w:p/>
    <w:p/>
    <w:p>
      <w:r>
        <w:rPr>
          <w:b/>
          <w:sz w:val="22"/>
        </w:rPr>
        <w:t>Buyer Information</w:t>
      </w:r>
    </w:p>
    <w:p>
      <w:r>
        <w:rPr>
          <w:b w:val="0"/>
          <w:sz w:val="20"/>
        </w:rPr>
        <w:t>Company Name: __________________________________________________________</w:t>
      </w:r>
    </w:p>
    <w:p>
      <w:r>
        <w:rPr>
          <w:b w:val="0"/>
          <w:sz w:val="20"/>
        </w:rPr>
        <w:t>Contact Person: _________________________________________________________</w:t>
      </w:r>
    </w:p>
    <w:p>
      <w:r>
        <w:rPr>
          <w:b w:val="0"/>
          <w:sz w:val="20"/>
        </w:rPr>
        <w:t>Billing Address: ________________________________________________________</w:t>
      </w:r>
    </w:p>
    <w:p>
      <w:r>
        <w:rPr>
          <w:b w:val="0"/>
          <w:sz w:val="20"/>
        </w:rPr>
        <w:t>City, State, ZIP Code: _________________________________________________</w:t>
      </w:r>
    </w:p>
    <w:p>
      <w:r>
        <w:rPr>
          <w:b w:val="0"/>
          <w:sz w:val="20"/>
        </w:rPr>
        <w:t>Phone Number: __________________________________________________________</w:t>
      </w:r>
    </w:p>
    <w:p>
      <w:r>
        <w:rPr>
          <w:b w:val="0"/>
          <w:sz w:val="20"/>
        </w:rPr>
        <w:t>Email Address: __________________________________________________________</w:t>
      </w:r>
    </w:p>
    <w:p/>
    <w:p>
      <w:r>
        <w:rPr>
          <w:b/>
          <w:sz w:val="22"/>
        </w:rPr>
        <w:t>Seller Information</w:t>
      </w:r>
    </w:p>
    <w:p>
      <w:r>
        <w:rPr>
          <w:b w:val="0"/>
          <w:sz w:val="20"/>
        </w:rPr>
        <w:t>Company Name: __________________________________________________________</w:t>
      </w:r>
    </w:p>
    <w:p>
      <w:r>
        <w:rPr>
          <w:b w:val="0"/>
          <w:sz w:val="20"/>
        </w:rPr>
        <w:t>Contact Person: _________________________________________________________</w:t>
      </w:r>
    </w:p>
    <w:p>
      <w:r>
        <w:rPr>
          <w:b w:val="0"/>
          <w:sz w:val="20"/>
        </w:rPr>
        <w:t>Billing Address: ________________________________________________________</w:t>
      </w:r>
    </w:p>
    <w:p>
      <w:r>
        <w:rPr>
          <w:b w:val="0"/>
          <w:sz w:val="20"/>
        </w:rPr>
        <w:t>City, State, ZIP Code: _________________________________________________</w:t>
      </w:r>
    </w:p>
    <w:p>
      <w:r>
        <w:rPr>
          <w:b w:val="0"/>
          <w:sz w:val="20"/>
        </w:rPr>
        <w:t>Phone Number: __________________________________________________________</w:t>
      </w:r>
    </w:p>
    <w:p>
      <w:r>
        <w:rPr>
          <w:b w:val="0"/>
          <w:sz w:val="20"/>
        </w:rPr>
        <w:t>Email Address: __________________________________________________________</w:t>
      </w:r>
    </w:p>
    <w:p/>
    <w:p>
      <w:r>
        <w:rPr>
          <w:b/>
          <w:sz w:val="22"/>
        </w:rPr>
        <w:t>Order Details</w:t>
      </w:r>
    </w:p>
    <w:tbl>
      <w:tblPr>
        <w:tblStyle w:val="TableGrid"/>
        <w:tblW w:type="auto" w:w="0"/>
        <w:tblLook w:firstColumn="1" w:firstRow="1" w:lastColumn="0" w:lastRow="0" w:noHBand="0" w:noVBand="1" w:val="04A0"/>
      </w:tblPr>
      <w:tblGrid>
        <w:gridCol w:w="1662"/>
        <w:gridCol w:w="1662"/>
        <w:gridCol w:w="1662"/>
        <w:gridCol w:w="1662"/>
        <w:gridCol w:w="1662"/>
        <w:gridCol w:w="1662"/>
      </w:tblGrid>
      <w:tr>
        <w:tc>
          <w:tcPr>
            <w:tcW w:type="dxa" w:w="1662"/>
          </w:tcPr>
          <w:p>
            <w:r>
              <w:t>Item No.</w:t>
            </w:r>
          </w:p>
        </w:tc>
        <w:tc>
          <w:tcPr>
            <w:tcW w:type="dxa" w:w="1662"/>
          </w:tcPr>
          <w:p>
            <w:r>
              <w:t>Description</w:t>
            </w:r>
          </w:p>
        </w:tc>
        <w:tc>
          <w:tcPr>
            <w:tcW w:type="dxa" w:w="1662"/>
          </w:tcPr>
          <w:p>
            <w:r>
              <w:t>Quantity</w:t>
            </w:r>
          </w:p>
        </w:tc>
        <w:tc>
          <w:tcPr>
            <w:tcW w:type="dxa" w:w="1662"/>
          </w:tcPr>
          <w:p>
            <w:r>
              <w:t>Unit Price (USD)</w:t>
            </w:r>
          </w:p>
        </w:tc>
        <w:tc>
          <w:tcPr>
            <w:tcW w:type="dxa" w:w="1662"/>
          </w:tcPr>
          <w:p>
            <w:r>
              <w:t>Total Price (USD)</w:t>
            </w:r>
          </w:p>
        </w:tc>
        <w:tc>
          <w:tcPr>
            <w:tcW w:type="dxa" w:w="1662"/>
          </w:tcPr>
          <w:p>
            <w:r>
              <w:t>Special Instructions</w:t>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bl>
    <w:p/>
    <w:p>
      <w:r>
        <w:rPr>
          <w:b/>
          <w:sz w:val="22"/>
        </w:rPr>
        <w:t>Payment Terms</w:t>
      </w:r>
    </w:p>
    <w:p>
      <w:r>
        <w:rPr>
          <w:b w:val="0"/>
          <w:sz w:val="20"/>
        </w:rPr>
        <w:t>Payment Method: ________________________________________________________</w:t>
      </w:r>
    </w:p>
    <w:p>
      <w:r>
        <w:rPr>
          <w:b w:val="0"/>
          <w:sz w:val="20"/>
        </w:rPr>
        <w:t>Payment Due Upon: ______________________________________________________</w:t>
      </w:r>
    </w:p>
    <w:p>
      <w:r>
        <w:rPr>
          <w:b w:val="0"/>
          <w:sz w:val="20"/>
        </w:rPr>
        <w:t>Late Payment Penalties: _________________________________________________</w:t>
      </w:r>
    </w:p>
    <w:p/>
    <w:p>
      <w:r>
        <w:rPr>
          <w:b/>
          <w:sz w:val="22"/>
        </w:rPr>
        <w:t>Delivery Terms</w:t>
      </w:r>
    </w:p>
    <w:p>
      <w:r>
        <w:rPr>
          <w:b w:val="0"/>
          <w:sz w:val="20"/>
        </w:rPr>
        <w:t>Delivery Method: _______________________________________________________</w:t>
      </w:r>
    </w:p>
    <w:p>
      <w:r>
        <w:rPr>
          <w:b w:val="0"/>
          <w:sz w:val="20"/>
        </w:rPr>
        <w:t>Delivery Address: ______________________________________________________</w:t>
      </w:r>
    </w:p>
    <w:p>
      <w:r>
        <w:rPr>
          <w:b w:val="0"/>
          <w:sz w:val="20"/>
        </w:rPr>
        <w:t>Expected Delivery Date: _________________________________________________</w:t>
      </w:r>
    </w:p>
    <w:p>
      <w:r>
        <w:rPr>
          <w:b w:val="0"/>
          <w:sz w:val="20"/>
        </w:rPr>
        <w:t>Shipping Charges Responsibility: ________________________________________</w:t>
      </w:r>
    </w:p>
    <w:p/>
    <w:p>
      <w:r>
        <w:rPr>
          <w:b/>
          <w:sz w:val="22"/>
        </w:rPr>
        <w:t>Order Confirmation</w:t>
      </w:r>
    </w:p>
    <w:p>
      <w:r>
        <w:rPr>
          <w:b w:val="0"/>
          <w:sz w:val="20"/>
        </w:rPr>
        <w:t>The Buyer confirms that the above order is accurate and complete. The Buyer agrees to the terms and conditions stated herein and authorizes the Seller to proceed with the order as specified. This Order Form constitutes a legally binding agreement between the Buyer and Seller under United States law.</w:t>
      </w:r>
    </w:p>
    <w:p/>
    <w:p>
      <w:r>
        <w:rPr>
          <w:b/>
          <w:sz w:val="22"/>
        </w:rPr>
        <w:t>Terms and Conditions</w:t>
      </w:r>
    </w:p>
    <w:p>
      <w:r>
        <w:rPr>
          <w:b w:val="0"/>
          <w:sz w:val="20"/>
        </w:rPr>
        <w:t>1. Acceptance of Order</w:t>
      </w:r>
    </w:p>
    <w:p>
      <w:r>
        <w:rPr>
          <w:b w:val="0"/>
          <w:sz w:val="20"/>
        </w:rPr>
        <w:t>The Seller’s acceptance of this order is subject to availability of goods and the Seller’s standard terms and conditions of sale. This document shall not be binding until accepted by an authorized representative of the Seller.</w:t>
      </w:r>
    </w:p>
    <w:p/>
    <w:p>
      <w:r>
        <w:rPr>
          <w:b w:val="0"/>
          <w:sz w:val="20"/>
        </w:rPr>
        <w:t>2. Prices and Payment</w:t>
      </w:r>
    </w:p>
    <w:p>
      <w:r>
        <w:rPr>
          <w:b w:val="0"/>
          <w:sz w:val="20"/>
        </w:rPr>
        <w:t>Prices are firm and in United States Dollars unless otherwise agreed in writing. Payment shall be made in full according to the Payment Terms section. Failure to pay on time may result in interest charges and/or suspension of delivery.</w:t>
      </w:r>
    </w:p>
    <w:p/>
    <w:p>
      <w:r>
        <w:rPr>
          <w:b w:val="0"/>
          <w:sz w:val="20"/>
        </w:rPr>
        <w:t>3. Delivery and Risk of Loss</w:t>
      </w:r>
    </w:p>
    <w:p>
      <w:r>
        <w:rPr>
          <w:b w:val="0"/>
          <w:sz w:val="20"/>
        </w:rPr>
        <w:t>Delivery dates are estimated and not guaranteed. Risk of loss passes to the Buyer upon delivery of goods to the Buyer or carrier. The Buyer shall inspect goods promptly upon receipt and notify Seller of any damages or discrepancies within five (5) business days.</w:t>
      </w:r>
    </w:p>
    <w:p/>
    <w:p>
      <w:r>
        <w:rPr>
          <w:b w:val="0"/>
          <w:sz w:val="20"/>
        </w:rPr>
        <w:t>4. Warranties</w:t>
      </w:r>
    </w:p>
    <w:p>
      <w:r>
        <w:rPr>
          <w:b w:val="0"/>
          <w:sz w:val="20"/>
        </w:rPr>
        <w:t>Seller warrants that the goods supplied shall conform to the specifications agreed upon and shall be free from defects in material and workmanship for a period of ninety (90) days from delivery. No other warranties, express or implied, including merchantability or fitness for a particular purpose, apply.</w:t>
      </w:r>
    </w:p>
    <w:p/>
    <w:p>
      <w:r>
        <w:rPr>
          <w:b w:val="0"/>
          <w:sz w:val="20"/>
        </w:rPr>
        <w:t>5. Limitation of Liability</w:t>
      </w:r>
    </w:p>
    <w:p>
      <w:r>
        <w:rPr>
          <w:b w:val="0"/>
          <w:sz w:val="20"/>
        </w:rPr>
        <w:t>Seller’s liability shall be limited to replacement of defective goods or refund of purchase price. Seller shall not be liable for any indirect, incidental, or consequential damages arising from the sale or use of the goods.</w:t>
      </w:r>
    </w:p>
    <w:p/>
    <w:p>
      <w:r>
        <w:rPr>
          <w:b w:val="0"/>
          <w:sz w:val="20"/>
        </w:rPr>
        <w:t>6. Governing Law and Jurisdiction</w:t>
      </w:r>
    </w:p>
    <w:p>
      <w:r>
        <w:rPr>
          <w:b w:val="0"/>
          <w:sz w:val="20"/>
        </w:rPr>
        <w:t>This Order Form shall be governed by and construed in accordance with the laws of the United States and the State of New York, without regard to conflict of law principles. Any disputes arising hereunder shall be subject to the exclusive jurisdiction of the courts located in New York County, New York.</w:t>
      </w:r>
    </w:p>
    <w:p/>
    <w:p>
      <w:r>
        <w:rPr>
          <w:b w:val="0"/>
          <w:sz w:val="20"/>
        </w:rPr>
        <w:t>7. Entire Agreement</w:t>
      </w:r>
    </w:p>
    <w:p>
      <w:r>
        <w:rPr>
          <w:b w:val="0"/>
          <w:sz w:val="20"/>
        </w:rPr>
        <w:t>This Order Form, together with any attachments and referenced documents, constitutes the entire agreement between the parties concerning the subject matter hereof and supersedes all prior and contemporaneous understandings, agreements, representations and warranties, both written and oral.</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BUYER AUTHORIZED SIGNATORY</w:t>
            </w:r>
          </w:p>
        </w:tc>
        <w:tc>
          <w:tcPr>
            <w:tcW w:type="dxa" w:w="4986"/>
            <w:tcBorders>
              <w:top w:val="nil"/>
              <w:left w:val="nil"/>
              <w:bottom w:val="nil"/>
              <w:right w:val="nil"/>
              <w:insideH w:val="nil"/>
              <w:insideV w:val="nil"/>
            </w:tcBorders>
          </w:tcPr>
          <w:p>
            <w:pPr>
              <w:jc w:val="center"/>
            </w:pPr>
            <w:r>
              <w:t>SELLER AUTHORIZED SIGNATORY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&amp;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https://formdocs-us.com/uniform-order-form/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https://formdocs-us.com</w:t>
        </w:r>
      </w:hyperlink>
    </w:p>
    <w:p>
      <w:pPr>
        <w:jc w:val="center"/>
      </w:pPr>
      <w:r>
        <w:rPr>
          <w:color w:val="808080"/>
          <w:sz w:val="20"/>
        </w:rPr>
        <w:t>This template is intended exclusively for personal, non-commercial use.</w:t>
        <w:br/>
        <w:t>If distributed or published, the source must be mentioned. © formdocs-us.com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docs-us.com/uniform-order-form/" TargetMode="External"/><Relationship Id="rId10" Type="http://schemas.openxmlformats.org/officeDocument/2006/relationships/hyperlink" Target="https://form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