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VEHICLE INFORMATION FORM</w:t>
      </w:r>
    </w:p>
    <w:p/>
    <w:p>
      <w:r>
        <w:rPr>
          <w:b/>
          <w:sz w:val="20"/>
        </w:rPr>
        <w:t>Owner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Driver’s License Number: _______________________________________________</w:t>
      </w:r>
    </w:p>
    <w:p>
      <w:r>
        <w:rPr>
          <w:b w:val="0"/>
          <w:sz w:val="20"/>
        </w:rPr>
        <w:t>Date of Birth: 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City: ___________________________ State: ___________ ZIP Code: 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0"/>
        </w:rPr>
        <w:t>Vehicle Details:</w:t>
      </w:r>
    </w:p>
    <w:p>
      <w:r>
        <w:rPr>
          <w:b w:val="0"/>
          <w:sz w:val="20"/>
        </w:rPr>
        <w:t>Make: ________________________________________________________________</w:t>
      </w:r>
    </w:p>
    <w:p>
      <w:r>
        <w:rPr>
          <w:b w:val="0"/>
          <w:sz w:val="20"/>
        </w:rPr>
        <w:t>Model: _______________________________________________________________</w:t>
      </w:r>
    </w:p>
    <w:p>
      <w:r>
        <w:rPr>
          <w:b w:val="0"/>
          <w:sz w:val="20"/>
        </w:rPr>
        <w:t>Year: _________________________________________________________________</w:t>
      </w:r>
    </w:p>
    <w:p>
      <w:r>
        <w:rPr>
          <w:b w:val="0"/>
          <w:sz w:val="20"/>
        </w:rPr>
        <w:t>Vehicle Identification Number (VIN): ___________________________________</w:t>
      </w:r>
    </w:p>
    <w:p>
      <w:r>
        <w:rPr>
          <w:b w:val="0"/>
          <w:sz w:val="20"/>
        </w:rPr>
        <w:t>License Plate Number: _________________________________________________</w:t>
      </w:r>
    </w:p>
    <w:p>
      <w:r>
        <w:rPr>
          <w:b w:val="0"/>
          <w:sz w:val="20"/>
        </w:rPr>
        <w:t>Registration State: ____________________________________________________</w:t>
      </w:r>
    </w:p>
    <w:p>
      <w:r>
        <w:rPr>
          <w:b w:val="0"/>
          <w:sz w:val="20"/>
        </w:rPr>
        <w:t>Odometer Reading (miles): _____________________________________________</w:t>
      </w:r>
    </w:p>
    <w:p>
      <w:r>
        <w:rPr>
          <w:b w:val="0"/>
          <w:sz w:val="20"/>
        </w:rPr>
        <w:t>Title Number: _________________________________________________________</w:t>
      </w:r>
    </w:p>
    <w:p>
      <w:r>
        <w:rPr>
          <w:b w:val="0"/>
          <w:sz w:val="20"/>
        </w:rPr>
        <w:t>Title Status (e.g., Clean, Salvage): ____________________________________</w:t>
      </w:r>
    </w:p>
    <w:p/>
    <w:p>
      <w:r>
        <w:rPr>
          <w:b/>
          <w:sz w:val="20"/>
        </w:rPr>
        <w:t>Vehicle Condition:</w:t>
      </w:r>
    </w:p>
    <w:p>
      <w:r>
        <w:rPr>
          <w:b w:val="0"/>
          <w:sz w:val="20"/>
        </w:rPr>
        <w:t>Exterior Condition: ___________________________________________________</w:t>
      </w:r>
    </w:p>
    <w:p>
      <w:r>
        <w:rPr>
          <w:b w:val="0"/>
          <w:sz w:val="20"/>
        </w:rPr>
        <w:t>Interior Condition: ___________________________________________________</w:t>
      </w:r>
    </w:p>
    <w:p>
      <w:r>
        <w:rPr>
          <w:b w:val="0"/>
          <w:sz w:val="20"/>
        </w:rPr>
        <w:t>Mechanical Condition: _________________________________________________</w:t>
      </w:r>
    </w:p>
    <w:p>
      <w:r>
        <w:rPr>
          <w:b w:val="0"/>
          <w:sz w:val="20"/>
        </w:rPr>
        <w:t>Last Maintenance Date: ________________________________________________</w:t>
      </w:r>
    </w:p>
    <w:p>
      <w:r>
        <w:rPr>
          <w:b w:val="0"/>
          <w:sz w:val="20"/>
        </w:rPr>
        <w:t>Known Issues or Damages: ______________________________________________</w:t>
      </w:r>
    </w:p>
    <w:p>
      <w:r>
        <w:rPr>
          <w:b w:val="0"/>
          <w:sz w:val="20"/>
        </w:rPr>
        <w:t>Additional Comments: _________________________________________________</w:t>
      </w:r>
    </w:p>
    <w:p/>
    <w:p>
      <w:r>
        <w:rPr>
          <w:b/>
          <w:sz w:val="20"/>
        </w:rPr>
        <w:t>Insurance Information:</w:t>
      </w:r>
    </w:p>
    <w:p>
      <w:r>
        <w:rPr>
          <w:b w:val="0"/>
          <w:sz w:val="20"/>
        </w:rPr>
        <w:t>Insurance Company: _________________________________________________</w:t>
      </w:r>
    </w:p>
    <w:p>
      <w:r>
        <w:rPr>
          <w:b w:val="0"/>
          <w:sz w:val="20"/>
        </w:rPr>
        <w:t>Policy Number: _______________________________________________________</w:t>
      </w:r>
    </w:p>
    <w:p>
      <w:r>
        <w:rPr>
          <w:b w:val="0"/>
          <w:sz w:val="20"/>
        </w:rPr>
        <w:t>Policy Expiration Date: _______________________________________________</w:t>
      </w:r>
    </w:p>
    <w:p>
      <w:r>
        <w:rPr>
          <w:b w:val="0"/>
          <w:sz w:val="20"/>
        </w:rPr>
        <w:t>Is the Vehicle Currently Insured? (Yes/No): ____________________________</w:t>
      </w:r>
    </w:p>
    <w:p/>
    <w:p>
      <w:r>
        <w:rPr>
          <w:b/>
          <w:sz w:val="20"/>
        </w:rPr>
        <w:t>Accident History:</w:t>
      </w:r>
    </w:p>
    <w:p>
      <w:r>
        <w:rPr>
          <w:b w:val="0"/>
          <w:sz w:val="20"/>
        </w:rPr>
        <w:t>Has the vehicle been involved in any accidents? (Yes/No): ________________</w:t>
      </w:r>
    </w:p>
    <w:p>
      <w:r>
        <w:rPr>
          <w:b w:val="0"/>
          <w:sz w:val="20"/>
        </w:rPr>
        <w:t>If yes, please describe: 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Ownership and Lien Information:</w:t>
      </w:r>
    </w:p>
    <w:p>
      <w:r>
        <w:rPr>
          <w:b w:val="0"/>
          <w:sz w:val="20"/>
        </w:rPr>
        <w:t>Is there a lien or loan on the vehicle? (Yes/No): _______________________</w:t>
      </w:r>
    </w:p>
    <w:p>
      <w:r>
        <w:rPr>
          <w:b w:val="0"/>
          <w:sz w:val="20"/>
        </w:rPr>
        <w:t>If yes, provide details: 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Disclosures:</w:t>
      </w:r>
    </w:p>
    <w:p>
      <w:r>
        <w:rPr>
          <w:b w:val="0"/>
          <w:sz w:val="20"/>
        </w:rPr>
        <w:t>The undersigned certifies that the information provided herein is accurate and complete to the best of their knowledge.</w:t>
      </w:r>
    </w:p>
    <w:p>
      <w:r>
        <w:rPr>
          <w:b w:val="0"/>
          <w:sz w:val="20"/>
        </w:rPr>
        <w:t>The vehicle is being sold "as-is," except as may be stated in a separate written agreement.</w:t>
      </w:r>
    </w:p>
    <w:p>
      <w:r>
        <w:rPr>
          <w:b w:val="0"/>
          <w:sz w:val="20"/>
        </w:rPr>
        <w:t>The seller warrants that they are the lawful owner of the vehicle and have the right to sell it free of any liens or encumbrances, except as disclosed above.</w:t>
      </w:r>
    </w:p>
    <w:p>
      <w:r>
        <w:rPr>
          <w:b w:val="0"/>
          <w:sz w:val="20"/>
        </w:rPr>
        <w:t>The buyer acknowledges having inspected the vehicle and accepted its condition.</w:t>
      </w:r>
    </w:p>
    <w:p>
      <w:r>
        <w:rPr>
          <w:b w:val="0"/>
          <w:sz w:val="20"/>
        </w:rPr>
        <w:t>The undersigned agree to comply with all applicable federal, state, and local laws regarding the sale and transfer of the vehicle.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 / OWNER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 / RECIPIENT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https://formdocs-us.com/vehicle-information-form/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docs-us.com/vehicle-information-form/" TargetMode="External"/><Relationship Id="rId10" Type="http://schemas.openxmlformats.org/officeDocument/2006/relationships/hyperlink" Target="https://form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