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VENDOR ACH / DIRECT DEPOSIT AUTHORIZATION FORM</w:t>
      </w:r>
    </w:p>
    <w:p/>
    <w:p/>
    <w:p>
      <w:r>
        <w:rPr>
          <w:b w:val="0"/>
          <w:sz w:val="20"/>
        </w:rPr>
        <w:t>This Vendor ACH / Direct Deposit Authorization Form (“Authorization”) authorizes and facilitates electronic payments to the Vendor by ACH (Automated Clearing House) or direct deposit. By completing and submitting this form, the Vendor agrees to the terms and conditions set forth herein.</w:t>
      </w:r>
    </w:p>
    <w:p/>
    <w:p/>
    <w:p>
      <w:r>
        <w:rPr>
          <w:b/>
          <w:sz w:val="20"/>
        </w:rPr>
        <w:t>1. VENDOR INFORMATION</w:t>
      </w:r>
    </w:p>
    <w:p>
      <w:r>
        <w:rPr>
          <w:b w:val="0"/>
          <w:sz w:val="20"/>
        </w:rPr>
        <w:t>Vendor Name: _____________________________________________________________</w:t>
      </w:r>
    </w:p>
    <w:p>
      <w:r>
        <w:rPr>
          <w:b w:val="0"/>
          <w:sz w:val="20"/>
        </w:rPr>
        <w:t>Vendor Address: ___________________________________________________________</w:t>
      </w:r>
    </w:p>
    <w:p>
      <w:r>
        <w:rPr>
          <w:b w:val="0"/>
          <w:sz w:val="20"/>
        </w:rPr>
        <w:t>City: ___________________________    State: ___________    ZIP Code: ________</w:t>
      </w:r>
    </w:p>
    <w:p>
      <w:r>
        <w:rPr>
          <w:b w:val="0"/>
          <w:sz w:val="20"/>
        </w:rPr>
        <w:t>Contact Person: 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2. BANK ACCOUNT INFORMATION</w:t>
      </w:r>
    </w:p>
    <w:p>
      <w:r>
        <w:rPr>
          <w:b w:val="0"/>
          <w:sz w:val="20"/>
        </w:rPr>
        <w:t>Bank Name: ________________________________________________________________</w:t>
      </w:r>
    </w:p>
    <w:p>
      <w:r>
        <w:rPr>
          <w:b w:val="0"/>
          <w:sz w:val="20"/>
        </w:rPr>
        <w:t>Bank Address: ______________________________________________________________</w:t>
      </w:r>
    </w:p>
    <w:p>
      <w:r>
        <w:rPr>
          <w:b w:val="0"/>
          <w:sz w:val="20"/>
        </w:rPr>
        <w:t>City: ___________________________    State: ___________    ZIP Code: ________</w:t>
      </w:r>
    </w:p>
    <w:p>
      <w:r>
        <w:rPr>
          <w:b w:val="0"/>
          <w:sz w:val="20"/>
        </w:rPr>
        <w:t>Routing Number (ABA): ____________________________</w:t>
      </w:r>
    </w:p>
    <w:p>
      <w:r>
        <w:rPr>
          <w:b w:val="0"/>
          <w:sz w:val="20"/>
        </w:rPr>
        <w:t>Account Number: ___________________________________________________________</w:t>
      </w:r>
    </w:p>
    <w:p>
      <w:r>
        <w:rPr>
          <w:b w:val="0"/>
          <w:sz w:val="20"/>
        </w:rPr>
        <w:t>Account Type (check one): □ Checking    □ Savings</w:t>
      </w:r>
    </w:p>
    <w:p/>
    <w:p>
      <w:r>
        <w:rPr>
          <w:b/>
          <w:sz w:val="20"/>
        </w:rPr>
        <w:t>3. AUTHORIZATION</w:t>
      </w:r>
    </w:p>
    <w:p>
      <w:r>
        <w:rPr>
          <w:b w:val="0"/>
          <w:sz w:val="20"/>
        </w:rPr>
        <w:t>By signing this form, the Vendor authorizes the Company to initiate credit entries to the bank account identified above for payments due to the Vendor. This authorization remains in effect until the Company receives written notification of revocation at least thirty (30) calendar days prior to the next scheduled payment date.</w:t>
      </w:r>
    </w:p>
    <w:p/>
    <w:p>
      <w:r>
        <w:rPr>
          <w:b/>
          <w:sz w:val="20"/>
        </w:rPr>
        <w:t>4. VENDOR RESPONSIBILITIES</w:t>
      </w:r>
    </w:p>
    <w:p>
      <w:r>
        <w:rPr>
          <w:b w:val="0"/>
          <w:sz w:val="20"/>
        </w:rPr>
        <w:t>The Vendor agrees to immediately notify the Company of any changes to the banking information provided herein. The Vendor shall be responsible for any fees or charges resulting from inaccurate or incomplete information provided to the Company. In the event of an erroneous credit, the Vendor authorizes the Company to debit the Vendor’s bank account to correct such error.</w:t>
      </w:r>
    </w:p>
    <w:p/>
    <w:p>
      <w:r>
        <w:rPr>
          <w:b/>
          <w:sz w:val="20"/>
        </w:rPr>
        <w:t>5. COMPANY RESPONSIBILITIES</w:t>
      </w:r>
    </w:p>
    <w:p>
      <w:r>
        <w:rPr>
          <w:b w:val="0"/>
          <w:sz w:val="20"/>
        </w:rPr>
        <w:t>The Company agrees to process payments in a timely manner and maintain the confidentiality of the Vendor’s banking information except as required by law or necessary to effectuate payments. The Company reserves the right to cancel or modify this agreement upon written notice.</w:t>
      </w:r>
    </w:p>
    <w:p/>
    <w:p>
      <w:r>
        <w:rPr>
          <w:b/>
          <w:sz w:val="20"/>
        </w:rPr>
        <w:t>6. LIMITATION OF LIABILITY</w:t>
      </w:r>
    </w:p>
    <w:p>
      <w:r>
        <w:rPr>
          <w:b w:val="0"/>
          <w:sz w:val="20"/>
        </w:rPr>
        <w:t>The Company shall not be liable for any indirect, incidental, special, or consequential damages arising out of or related to the use of ACH or direct deposit payments. The Vendor’s sole and exclusive remedy for any error or failure in payment shall be limited to correction of the payment as soon as practicable.</w:t>
      </w:r>
    </w:p>
    <w:p/>
    <w:p>
      <w:r>
        <w:rPr>
          <w:b/>
          <w:sz w:val="20"/>
        </w:rPr>
        <w:t>7. GOVERNING LAW</w:t>
      </w:r>
    </w:p>
    <w:p>
      <w:r>
        <w:rPr>
          <w:b w:val="0"/>
          <w:sz w:val="20"/>
        </w:rPr>
        <w:t>This Authorization shall be governed by and construed in accordance with the laws of the State of [State], without regard to its conflict of law principles.</w:t>
      </w:r>
    </w:p>
    <w:p/>
    <w:p>
      <w:r>
        <w:rPr>
          <w:b/>
          <w:sz w:val="20"/>
        </w:rPr>
        <w:t>8. MISCELLANEOUS</w:t>
      </w:r>
    </w:p>
    <w:p>
      <w:r>
        <w:rPr>
          <w:b w:val="0"/>
          <w:sz w:val="20"/>
        </w:rPr>
        <w:t>This Authorization constitutes the entire agreement between the parties regarding ACH/direct deposit payments and supersedes all prior agreements or understandings, whether written or oral. Any amendments must be in writing and signed by both parties.</w:t>
      </w:r>
    </w:p>
    <w:p/>
    <w:p/>
    <w:p>
      <w:r>
        <w:rPr>
          <w:b/>
          <w:sz w:val="20"/>
        </w:rPr>
        <w:t>ACKNOWLEDGMENT AND SIGNATURE</w:t>
      </w:r>
    </w:p>
    <w:p>
      <w:r>
        <w:rPr>
          <w:b w:val="0"/>
          <w:sz w:val="20"/>
        </w:rPr>
        <w:t>By signing below, the Vendor acknowledges and agrees to the terms and conditions of this Vendor ACH / Direct Deposit Authorization Form and certifies that the information provided is accurate and complete.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VENDOR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__________________________________________</w:t>
            </w:r>
          </w:p>
        </w:tc>
        <w:tc>
          <w:tcPr>
            <w:tcW w:type="dxa" w:w="4986"/>
            <w:tcBorders>
              <w:top w:val="nil"/>
              <w:left w:val="nil"/>
              <w:bottom w:val="nil"/>
              <w:right w:val="nil"/>
              <w:insideH w:val="nil"/>
              <w:insideV w:val="nil"/>
            </w:tcBorders>
          </w:tcPr>
          <w:p>
            <w:pPr>
              <w:jc w:val="center"/>
            </w:pPr>
            <w:r>
              <w:t>Title: _________________________________________________</w:t>
            </w:r>
          </w:p>
        </w:tc>
      </w:tr>
    </w:tbl>
    <w:p/>
    <w:p/>
    <w:p>
      <w:r>
        <w:rPr>
          <w:b/>
          <w:sz w:val="20"/>
        </w:rPr>
        <w:t>FOR COMPANY USE ONLY</w:t>
      </w:r>
    </w:p>
    <w:p>
      <w:r>
        <w:rPr>
          <w:b w:val="0"/>
          <w:sz w:val="20"/>
        </w:rPr>
        <w:t>Processed By: _____________________________________________________________</w:t>
      </w:r>
    </w:p>
    <w:p>
      <w:r>
        <w:rPr>
          <w:b w:val="0"/>
          <w:sz w:val="20"/>
        </w:rPr>
        <w:t>Date Processed: ___________________________________________________________</w:t>
      </w:r>
    </w:p>
    <w:p>
      <w:r>
        <w:rPr>
          <w:b w:val="0"/>
          <w:sz w:val="20"/>
        </w:rPr>
        <w:t>Notes: ___________________________________________________________________</w:t>
      </w:r>
    </w:p>
    <w:p>
      <w:r>
        <w:rPr>
          <w:b w:val="0"/>
          <w:sz w:val="20"/>
        </w:rPr>
        <w:t>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https://formdocs-us.com/vendor-ach-direct-deposit-authorization-form/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vendor-ach-direct-deposit-authorization-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