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VIDEO CONSENT AND RELEASE FORM</w:t>
      </w:r>
    </w:p>
    <w:p/>
    <w:p/>
    <w:p>
      <w:r>
        <w:rPr>
          <w:b w:val="0"/>
          <w:sz w:val="20"/>
        </w:rPr>
        <w:t>I, the undersigned, hereby grant permission to the Producer, its agents, employees, licensees, and assigns (hereinafter referred to as “Producer”) to record my image, voice, and/or performance on video, audio, and/or photographic media (collectively referred to as the “Recordings”) for use in connection with the production currently known as:</w:t>
      </w:r>
    </w:p>
    <w:p/>
    <w:p>
      <w:r>
        <w:rPr>
          <w:b w:val="0"/>
          <w:sz w:val="20"/>
        </w:rPr>
        <w:t>Project/Production Title: ____________________________________________________________</w:t>
      </w:r>
    </w:p>
    <w:p/>
    <w:p>
      <w:r>
        <w:rPr>
          <w:b/>
          <w:sz w:val="20"/>
        </w:rPr>
        <w:t>Participant Information:</w:t>
      </w:r>
    </w:p>
    <w:p>
      <w:r>
        <w:rPr>
          <w:b w:val="0"/>
          <w:sz w:val="20"/>
        </w:rPr>
        <w:t>Full Legal Name: _________________________________________________________________</w:t>
      </w:r>
    </w:p>
    <w:p>
      <w:r>
        <w:rPr>
          <w:b w:val="0"/>
          <w:sz w:val="20"/>
        </w:rPr>
        <w:t>Address: _________________________________________________________________________</w:t>
      </w:r>
    </w:p>
    <w:p>
      <w:r>
        <w:rPr>
          <w:b w:val="0"/>
          <w:sz w:val="20"/>
        </w:rPr>
        <w:t>Phone Number: ____________________________________________________________________</w:t>
      </w:r>
    </w:p>
    <w:p>
      <w:r>
        <w:rPr>
          <w:b w:val="0"/>
          <w:sz w:val="20"/>
        </w:rPr>
        <w:t>Email Address: ____________________________________________________________________</w:t>
      </w:r>
    </w:p>
    <w:p/>
    <w:p>
      <w:r>
        <w:rPr>
          <w:b/>
          <w:sz w:val="20"/>
        </w:rPr>
        <w:t>1. Consent to Recordings and Use</w:t>
      </w:r>
    </w:p>
    <w:p>
      <w:r>
        <w:rPr>
          <w:b w:val="0"/>
          <w:sz w:val="20"/>
        </w:rPr>
        <w:t>I authorize the Producer to record my image, voice, and performance as described above and grant the Producer the unrestricted, worldwide, royalty-free, and perpetual right to use, reproduce, distribute, display, publish, broadcast, and otherwise exploit the Recordings in any and all media now known or hereafter devised, including but not limited to television, internet, social media, promotional materials, advertising, and educational materials.</w:t>
      </w:r>
    </w:p>
    <w:p/>
    <w:p>
      <w:r>
        <w:rPr>
          <w:b/>
          <w:sz w:val="20"/>
        </w:rPr>
        <w:t>2. Ownership and Rights</w:t>
      </w:r>
    </w:p>
    <w:p>
      <w:r>
        <w:rPr>
          <w:b w:val="0"/>
          <w:sz w:val="20"/>
        </w:rPr>
        <w:t>I understand and agree that the Producer owns all rights, title, and interest in and to the Recordings and all reproductions thereof. I waive any right to inspect or approve the finished product or the use to which the Recordings may be applied.</w:t>
      </w:r>
    </w:p>
    <w:p/>
    <w:p>
      <w:r>
        <w:rPr>
          <w:b/>
          <w:sz w:val="20"/>
        </w:rPr>
        <w:t>3. No Compensation</w:t>
      </w:r>
    </w:p>
    <w:p>
      <w:r>
        <w:rPr>
          <w:b w:val="0"/>
          <w:sz w:val="20"/>
        </w:rPr>
        <w:t>I acknowledge and agree that I will receive no monetary or other compensation for the use of the Recordings now or in the future.</w:t>
      </w:r>
    </w:p>
    <w:p/>
    <w:p>
      <w:r>
        <w:rPr>
          <w:b/>
          <w:sz w:val="20"/>
        </w:rPr>
        <w:t>4. Release and Waiver</w:t>
      </w:r>
    </w:p>
    <w:p>
      <w:r>
        <w:rPr>
          <w:b w:val="0"/>
          <w:sz w:val="20"/>
        </w:rPr>
        <w:t>I release, discharge, and hold harmless the Producer, its agents, employees, licensees, and assigns from any claims, demands, liabilities, or causes of action arising out of or in connection with the use of the Recordings, including but not limited to claims for defamation, invasion of privacy, or infringement of moral rights or rights of publicity.</w:t>
      </w:r>
    </w:p>
    <w:p/>
    <w:p>
      <w:r>
        <w:rPr>
          <w:b/>
          <w:sz w:val="20"/>
        </w:rPr>
        <w:t>5. Representations and Warranties</w:t>
      </w:r>
    </w:p>
    <w:p>
      <w:r>
        <w:rPr>
          <w:b w:val="0"/>
          <w:sz w:val="20"/>
        </w:rPr>
        <w:t>I represent and warrant that I am of legal age to enter into this Agreement or that I have obtained the consent of my parent or legal guardian, and that I have the full right and authority to grant the rights herein granted without violating the rights of any third party.</w:t>
      </w:r>
    </w:p>
    <w:p/>
    <w:p>
      <w:r>
        <w:rPr>
          <w:b/>
          <w:sz w:val="20"/>
        </w:rPr>
        <w:t>6. Governing Law and Jurisdiction</w:t>
      </w:r>
    </w:p>
    <w:p>
      <w:r>
        <w:rPr>
          <w:b w:val="0"/>
          <w:sz w:val="20"/>
        </w:rPr>
        <w:t>This Agreement shall be governed by and construed in accordance with the laws of the United States of America and the State of ____________________. Any disputes arising under or in connection with this Agreement shall be subject to the exclusive jurisdiction of the courts located within that State.</w:t>
      </w:r>
    </w:p>
    <w:p/>
    <w:p>
      <w:r>
        <w:rPr>
          <w:b/>
          <w:sz w:val="20"/>
        </w:rPr>
        <w:t>7. Entire Agreement</w:t>
      </w:r>
    </w:p>
    <w:p>
      <w:r>
        <w:rPr>
          <w:b w:val="0"/>
          <w:sz w:val="20"/>
        </w:rPr>
        <w:t>This document constitutes the entire agreement between the parties concerning the subject matter herein and supersedes all prior understandings, agreements, or representations. Any amendments or modifications must be in writing and signed by both parties.</w:t>
      </w:r>
    </w:p>
    <w:p/>
    <w:p/>
    <w:p>
      <w:r>
        <w:rPr>
          <w:b/>
          <w:sz w:val="20"/>
        </w:rPr>
        <w:t>Participant Signature:</w:t>
      </w:r>
    </w:p>
    <w:p>
      <w:r>
        <w:rPr>
          <w:b w:val="0"/>
          <w:sz w:val="20"/>
        </w:rPr>
        <w:t>Signature: ___________________________________________</w:t>
      </w:r>
    </w:p>
    <w:p>
      <w:r>
        <w:rPr>
          <w:b w:val="0"/>
          <w:sz w:val="20"/>
        </w:rPr>
        <w:t>Printed Name: ________________________________________</w:t>
      </w:r>
    </w:p>
    <w:p>
      <w:r>
        <w:rPr>
          <w:b w:val="0"/>
          <w:sz w:val="20"/>
        </w:rPr>
        <w:t>Date: _______________________________________________</w:t>
      </w:r>
    </w:p>
    <w:p/>
    <w:p/>
    <w:p>
      <w:r>
        <w:rPr>
          <w:b/>
          <w:sz w:val="20"/>
        </w:rPr>
        <w:t>If Participant is under 18 years of age, Parent/Guardian Consent:</w:t>
      </w:r>
    </w:p>
    <w:p>
      <w:r>
        <w:rPr>
          <w:b w:val="0"/>
          <w:sz w:val="20"/>
        </w:rPr>
        <w:t>I certify that I am the parent or legal guardian of the Participant named above and have the legal authority to execute this Agreement on their behalf. I have read this Agreement and approve its terms.</w:t>
      </w:r>
    </w:p>
    <w:p/>
    <w:p>
      <w:r>
        <w:rPr>
          <w:b w:val="0"/>
          <w:sz w:val="20"/>
        </w:rPr>
        <w:t>Parent/Guardian Signature: ________________________________</w:t>
      </w:r>
    </w:p>
    <w:p>
      <w:r>
        <w:rPr>
          <w:b w:val="0"/>
          <w:sz w:val="20"/>
        </w:rPr>
        <w:t>Printed Name: ___________________________________________</w:t>
      </w:r>
    </w:p>
    <w:p>
      <w:r>
        <w:rPr>
          <w:b w:val="0"/>
          <w:sz w:val="20"/>
        </w:rPr>
        <w:t>Date: _________________________________________________</w:t>
      </w:r>
    </w:p>
    <w:p/>
    <w:p/>
    <w:p/>
    <w:p>
      <w:r>
        <w:rPr>
          <w:b/>
          <w:sz w:val="20"/>
        </w:rPr>
        <w:t>Producer Representative:</w:t>
      </w:r>
    </w:p>
    <w:p>
      <w:r>
        <w:rPr>
          <w:b w:val="0"/>
          <w:sz w:val="20"/>
        </w:rPr>
        <w:t>Name: _________________________________________________</w:t>
      </w:r>
    </w:p>
    <w:p>
      <w:r>
        <w:rPr>
          <w:b w:val="0"/>
          <w:sz w:val="20"/>
        </w:rPr>
        <w:t>Title: _________________________________________________</w:t>
      </w:r>
    </w:p>
    <w:p>
      <w:r>
        <w:rPr>
          <w:b w:val="0"/>
          <w:sz w:val="20"/>
        </w:rPr>
        <w:t>Signature: ____________________________________________</w:t>
      </w:r>
    </w:p>
    <w:p>
      <w:r>
        <w:rPr>
          <w:b w:val="0"/>
          <w:sz w:val="20"/>
        </w:rPr>
        <w:t>Date: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PRODUCER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https://formdocs-us.com/video-consent-form/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video-consen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