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YOGA PARTICIPANT WAIVER AND RELEASE OF LIABILITY</w:t>
      </w:r>
    </w:p>
    <w:p/>
    <w:p/>
    <w:p>
      <w:r>
        <w:rPr>
          <w:b w:val="0"/>
          <w:sz w:val="20"/>
        </w:rPr>
        <w:t>This Yoga Participant Waiver and Release of Liability (the “Agreement”) is entered into by the undersigned participant (the “Participant”) in favor of the yoga instructor, studio, and their respective owners, agents, employees, and assigns (collectively, the “Releasees”).</w:t>
      </w:r>
    </w:p>
    <w:p/>
    <w:p>
      <w:r>
        <w:rPr>
          <w:b w:val="0"/>
          <w:sz w:val="20"/>
        </w:rPr>
        <w:t>The Participant desires to participate in yoga classes, workshops, or related activities (the “Activities”) offered by the Releasees. The Participant acknowledges that participation in such Activities involves certain inherent risks, including but not limited to physical injury, emotional distress, or other harm.</w:t>
      </w:r>
    </w:p>
    <w:p/>
    <w:p>
      <w:r>
        <w:rPr>
          <w:b/>
          <w:sz w:val="20"/>
        </w:rPr>
        <w:t>1. ACKNOWLEDGMENT OF RISKS</w:t>
      </w:r>
    </w:p>
    <w:p>
      <w:r>
        <w:rPr>
          <w:b w:val="0"/>
          <w:sz w:val="20"/>
        </w:rPr>
        <w:t>The Participant understands and acknowledges that yoga activities may involve physical exertion, stretching, breath control, and other movements that can be strenuous and may cause injury. The Participant is voluntarily participating in the Activities with knowledge of the risks involved and hereby agrees to accept any and all risks of injury, illness, or death.</w:t>
      </w:r>
    </w:p>
    <w:p/>
    <w:p>
      <w:r>
        <w:rPr>
          <w:b/>
          <w:sz w:val="20"/>
        </w:rPr>
        <w:t>2. HEALTH WARRANTY</w:t>
      </w:r>
    </w:p>
    <w:p>
      <w:r>
        <w:rPr>
          <w:b w:val="0"/>
          <w:sz w:val="20"/>
        </w:rPr>
        <w:t>The Participant represents and warrants that they are physically fit and have no medical condition that would prevent or limit participation in the Activities. The Participant agrees to inform the instructor of any health issues or concerns prior to participation. The Participant acknowledges that it is their responsibility to consult with a physician before undertaking any physical activity.</w:t>
      </w:r>
    </w:p>
    <w:p/>
    <w:p>
      <w:r>
        <w:rPr>
          <w:b/>
          <w:sz w:val="20"/>
        </w:rPr>
        <w:t>3. WAIVER AND RELEASE</w:t>
      </w:r>
    </w:p>
    <w:p>
      <w:r>
        <w:rPr>
          <w:b w:val="0"/>
          <w:sz w:val="20"/>
        </w:rPr>
        <w:t>In consideration of being permitted to participate in the Activities, the Participant, on behalf of themselves, their heirs, executors, administrators, and assigns, hereby releases, waives, and discharges the Releasees from any and all liability, claims, demands, or causes of action arising out of or related to any loss, damage, injury, or death that may be sustained while participating in the Activities, whether caused by the negligence of the Releasees or otherwise, to the fullest extent permitted by law.</w:t>
      </w:r>
    </w:p>
    <w:p/>
    <w:p>
      <w:r>
        <w:rPr>
          <w:b/>
          <w:sz w:val="20"/>
        </w:rPr>
        <w:t>4. ASSUMPTION OF RISK</w:t>
      </w:r>
    </w:p>
    <w:p>
      <w:r>
        <w:rPr>
          <w:b w:val="0"/>
          <w:sz w:val="20"/>
        </w:rPr>
        <w:t>The Participant expressly assumes all risks associated with participation in the Activities, including but not limited to falls, physical contact with other participants, equipment failure, or environmental conditions. The Participant accepts full responsibility for any injury, loss, or damage arising from participation.</w:t>
      </w:r>
    </w:p>
    <w:p/>
    <w:p>
      <w:r>
        <w:rPr>
          <w:b/>
          <w:sz w:val="20"/>
        </w:rPr>
        <w:t>5. INDEMNIFICATION</w:t>
      </w:r>
    </w:p>
    <w:p>
      <w:r>
        <w:rPr>
          <w:b w:val="0"/>
          <w:sz w:val="20"/>
        </w:rPr>
        <w:t>The Participant agrees to indemnify, defend, and hold harmless the Releasees from any and all claims, actions, suits, damages, liabilities, and expenses (including attorneys’ fees) arising out of or resulting from the Participant’s participation in the Activities or breach of this Agreement.</w:t>
      </w:r>
    </w:p>
    <w:p/>
    <w:p>
      <w:r>
        <w:rPr>
          <w:b/>
          <w:sz w:val="20"/>
        </w:rPr>
        <w:t>6. CONSENT TO MEDICAL TREATMENT</w:t>
      </w:r>
    </w:p>
    <w:p>
      <w:r>
        <w:rPr>
          <w:b w:val="0"/>
          <w:sz w:val="20"/>
        </w:rPr>
        <w:t>The Participant consents to receive emergency medical treatment in the event of injury or illness during participation and agrees to be responsible for any medical expenses incurred as a result.</w:t>
      </w:r>
    </w:p>
    <w:p/>
    <w:p>
      <w:r>
        <w:rPr>
          <w:b/>
          <w:sz w:val="20"/>
        </w:rPr>
        <w:t>7. PHOTOGRAPHY AND VIDEO RELEASE</w:t>
      </w:r>
    </w:p>
    <w:p>
      <w:r>
        <w:rPr>
          <w:b w:val="0"/>
          <w:sz w:val="20"/>
        </w:rPr>
        <w:t>The Participant grants permission to the Releasees to use photographs, video recordings, or other media taken during Activities for promotional, marketing, or educational purposes without compensation or further approval.</w:t>
      </w:r>
    </w:p>
    <w:p/>
    <w:p>
      <w:r>
        <w:rPr>
          <w:b/>
          <w:sz w:val="20"/>
        </w:rPr>
        <w:t>8. SEVERABILITY</w:t>
      </w:r>
    </w:p>
    <w:p>
      <w:r>
        <w:rPr>
          <w:b w:val="0"/>
          <w:sz w:val="20"/>
        </w:rPr>
        <w:t>If any provision of this Agreement is found to be unenforceable or invalid under applicable law, the remaining provisions shall remain in full force and effect.</w:t>
      </w:r>
    </w:p>
    <w:p/>
    <w:p>
      <w:r>
        <w:rPr>
          <w:b/>
          <w:sz w:val="20"/>
        </w:rPr>
        <w:t>9. GOVERNING LAW</w:t>
      </w:r>
    </w:p>
    <w:p>
      <w:r>
        <w:rPr>
          <w:b w:val="0"/>
          <w:sz w:val="20"/>
        </w:rPr>
        <w:t>This Agreement shall be governed by and construed in accordance with the laws of the United States and the State in which the Activities take place, without regard to its conflict of law principles. The Participant agrees that any legal action arising out of this Agreement shall be brought exclusively in the state or federal courts located in that state.</w:t>
      </w:r>
    </w:p>
    <w:p/>
    <w:p>
      <w:r>
        <w:rPr>
          <w:b/>
          <w:sz w:val="20"/>
        </w:rPr>
        <w:t>10. ENTIRE AGREEMENT</w:t>
      </w:r>
    </w:p>
    <w:p>
      <w:r>
        <w:rPr>
          <w:b w:val="0"/>
          <w:sz w:val="20"/>
        </w:rPr>
        <w:t>This Agreement constitutes the entire agreement between the Participant and the Releasees regarding the subject matter herein and supersedes all prior or contemporaneous understandings, whether written or oral.</w:t>
      </w:r>
    </w:p>
    <w:p/>
    <w:p/>
    <w:p>
      <w:r>
        <w:rPr>
          <w:b/>
          <w:sz w:val="20"/>
        </w:rPr>
        <w:t>PARTICIPANT INFORMATION</w:t>
      </w:r>
    </w:p>
    <w:p>
      <w:r>
        <w:rPr>
          <w:b w:val="0"/>
          <w:sz w:val="20"/>
        </w:rPr>
        <w:t>Full Name: ________________________________________________________________</w:t>
      </w:r>
    </w:p>
    <w:p>
      <w:r>
        <w:rPr>
          <w:b w:val="0"/>
          <w:sz w:val="20"/>
        </w:rPr>
        <w:t>Date of Birth: ______________________________________________________________</w:t>
      </w:r>
    </w:p>
    <w:p>
      <w:r>
        <w:rPr>
          <w:b w:val="0"/>
          <w:sz w:val="20"/>
        </w:rPr>
        <w:t>Address: ___________________________________________________________________</w:t>
      </w:r>
    </w:p>
    <w:p>
      <w:r>
        <w:rPr>
          <w:b w:val="0"/>
          <w:sz w:val="20"/>
        </w:rPr>
        <w:t>Phone: _____________________________________________________________________</w:t>
      </w:r>
    </w:p>
    <w:p>
      <w:r>
        <w:rPr>
          <w:b w:val="0"/>
          <w:sz w:val="20"/>
        </w:rPr>
        <w:t>Email: _____________________________________________________________________</w:t>
      </w:r>
    </w:p>
    <w:p/>
    <w:p>
      <w:r>
        <w:rPr>
          <w:b/>
          <w:sz w:val="20"/>
        </w:rPr>
        <w:t>EMERGENCY CONTACT INFORMATION</w:t>
      </w:r>
    </w:p>
    <w:p>
      <w:r>
        <w:rPr>
          <w:b w:val="0"/>
          <w:sz w:val="20"/>
        </w:rPr>
        <w:t>Name: _____________________________________________________________________</w:t>
      </w:r>
    </w:p>
    <w:p>
      <w:r>
        <w:rPr>
          <w:b w:val="0"/>
          <w:sz w:val="20"/>
        </w:rPr>
        <w:t>Relationship: _______________________________________________________________</w:t>
      </w:r>
    </w:p>
    <w:p>
      <w:r>
        <w:rPr>
          <w:b w:val="0"/>
          <w:sz w:val="20"/>
        </w:rPr>
        <w:t>Phone: _____________________________________________________________________</w:t>
      </w:r>
    </w:p>
    <w:p/>
    <w:p>
      <w:r>
        <w:rPr>
          <w:b/>
          <w:sz w:val="20"/>
        </w:rPr>
        <w:t>SIGNATURE</w:t>
      </w:r>
    </w:p>
    <w:p>
      <w:r>
        <w:rPr>
          <w:b w:val="0"/>
          <w:sz w:val="20"/>
        </w:rPr>
        <w:t>I HAVE READ THIS WAIVER AND RELEASE OF LIABILITY AND FULLY UNDERSTAND ITS TERMS. I SIGN IT VOLUNTARILY AND WITH FULL KNOWLEDGE OF ITS SIGNIFICANCE.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Participant Signature</w:t>
            </w:r>
          </w:p>
        </w:tc>
        <w:tc>
          <w:tcPr>
            <w:tcW w:type="dxa" w:w="4986"/>
            <w:tcBorders>
              <w:top w:val="nil"/>
              <w:left w:val="nil"/>
              <w:bottom w:val="nil"/>
              <w:right w:val="nil"/>
              <w:insideH w:val="nil"/>
              <w:insideV w:val="nil"/>
            </w:tcBorders>
          </w:tcPr>
          <w:p>
            <w:pPr>
              <w:jc w:val="center"/>
            </w:pPr>
            <w:r>
              <w:t>Printed Name</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Name: _____________________________________</w:t>
            </w:r>
          </w:p>
        </w:tc>
      </w:tr>
    </w:tbl>
    <w:p/>
    <w:p/>
    <w:p>
      <w:r>
        <w:rPr>
          <w:b/>
          <w:sz w:val="20"/>
        </w:rPr>
        <w:t>WITNESS (Optional)</w:t>
      </w:r>
    </w:p>
    <w:p>
      <w:r>
        <w:rPr>
          <w:b w:val="0"/>
          <w:sz w:val="20"/>
        </w:rPr>
        <w:t>Name: _____________________________________________________________________</w:t>
      </w:r>
    </w:p>
    <w:p>
      <w:r>
        <w:rPr>
          <w:b w:val="0"/>
          <w:sz w:val="20"/>
        </w:rPr>
        <w:t>Signature: ________________________________</w:t>
      </w:r>
    </w:p>
    <w:p>
      <w:r>
        <w:rPr>
          <w:b w:val="0"/>
          <w:sz w:val="20"/>
        </w:rPr>
        <w:t>Date: _____________________________________</w:t>
      </w:r>
    </w:p>
    <w:p/>
    <w:p>
      <w:r>
        <w:br w:type="page"/>
      </w:r>
    </w:p>
    <w:p>
      <w:pPr>
        <w:jc w:val="center"/>
      </w:pPr>
      <w:r>
        <w:rPr>
          <w:color w:val="555555"/>
          <w:sz w:val="24"/>
        </w:rPr>
        <w:t>Original source of this document:</w:t>
      </w:r>
    </w:p>
    <w:p>
      <w:pPr>
        <w:jc w:val="center"/>
      </w:pPr>
      <w:hyperlink r:id="rId9">
        <w:r>
          <w:rPr>
            <w:color w:val="0000FF"/>
            <w:u w:val="single"/>
          </w:rPr>
          <w:t>https://formdocs-us.com/yoga-waiver-form/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https://formdocs-us.com</w:t>
        </w:r>
      </w:hyperlink>
    </w:p>
    <w:p>
      <w:pPr>
        <w:jc w:val="center"/>
      </w:pPr>
      <w:r>
        <w:rPr>
          <w:color w:val="808080"/>
          <w:sz w:val="20"/>
        </w:rPr>
        <w:t>This template is intended exclusively for personal, non-commercial use.</w:t>
        <w:br/>
        <w:t>If distributed or published, the source must be mentioned. © formdocs-us.com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docs-us.com/yoga-waiver-form/" TargetMode="External"/><Relationship Id="rId10" Type="http://schemas.openxmlformats.org/officeDocument/2006/relationships/hyperlink" Target="https://form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